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C5" w:rsidRDefault="007C1411">
      <w:pPr>
        <w:pStyle w:val="a7"/>
        <w:ind w:right="2226"/>
      </w:pPr>
      <w:r>
        <w:t xml:space="preserve">Условия </w:t>
      </w:r>
      <w:r>
        <w:rPr>
          <w:spacing w:val="-2"/>
        </w:rPr>
        <w:t>приема</w:t>
      </w:r>
    </w:p>
    <w:p w:rsidR="00F932C5" w:rsidRDefault="007C1411">
      <w:pPr>
        <w:pStyle w:val="a7"/>
        <w:spacing w:before="104" w:line="300" w:lineRule="auto"/>
      </w:pPr>
      <w:r>
        <w:t>на</w:t>
      </w:r>
      <w:r>
        <w:rPr>
          <w:spacing w:val="-8"/>
        </w:rPr>
        <w:t xml:space="preserve"> </w:t>
      </w:r>
      <w:r>
        <w:t>музыкальное</w:t>
      </w:r>
      <w:r>
        <w:rPr>
          <w:spacing w:val="-7"/>
        </w:rPr>
        <w:t xml:space="preserve"> </w:t>
      </w:r>
      <w:r>
        <w:t>отделение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класс МБУ ДО ДШИ «Форте»</w:t>
      </w:r>
    </w:p>
    <w:p w:rsidR="00F932C5" w:rsidRDefault="007C1411">
      <w:pPr>
        <w:spacing w:line="300" w:lineRule="auto"/>
        <w:jc w:val="center"/>
      </w:pPr>
      <w:r>
        <w:rPr>
          <w:b/>
          <w:sz w:val="28"/>
        </w:rPr>
        <w:t>(дополнительные предпрофессиональные 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искусства «Фортепиано»</w:t>
      </w:r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«Народные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инструменты», «Музыкальный фольклор»)</w:t>
      </w:r>
    </w:p>
    <w:p w:rsidR="00F932C5" w:rsidRDefault="00F932C5">
      <w:pPr>
        <w:pStyle w:val="a4"/>
        <w:spacing w:before="160"/>
        <w:ind w:left="0"/>
        <w:jc w:val="left"/>
        <w:rPr>
          <w:b/>
        </w:rPr>
      </w:pPr>
    </w:p>
    <w:p w:rsidR="00F932C5" w:rsidRDefault="007C1411">
      <w:pPr>
        <w:pStyle w:val="a4"/>
        <w:spacing w:line="300" w:lineRule="auto"/>
        <w:ind w:right="290" w:firstLine="708"/>
      </w:pPr>
      <w:r>
        <w:t xml:space="preserve">В </w:t>
      </w:r>
      <w:r w:rsidRPr="00674671">
        <w:rPr>
          <w:b/>
        </w:rPr>
        <w:t>первый</w:t>
      </w:r>
      <w:r>
        <w:t xml:space="preserve"> класс принимаются дети в возрасте 6 лет 6 месяцев – 9 лет (на 01.09.2026</w:t>
      </w:r>
      <w:r w:rsidR="006305A2">
        <w:t xml:space="preserve"> г.</w:t>
      </w:r>
      <w:r>
        <w:t>) на обучение по дополнительным предпрофессиональным</w:t>
      </w:r>
      <w:r>
        <w:rPr>
          <w:spacing w:val="40"/>
        </w:rPr>
        <w:t xml:space="preserve"> </w:t>
      </w:r>
      <w:r>
        <w:t>программам в области муз</w:t>
      </w:r>
      <w:r w:rsidR="00B32D35">
        <w:t>ыкального искусства (далее ДПП)</w:t>
      </w:r>
      <w:r>
        <w:t>:</w:t>
      </w:r>
    </w:p>
    <w:p w:rsidR="00F932C5" w:rsidRDefault="007C1411">
      <w:pPr>
        <w:pStyle w:val="a8"/>
        <w:numPr>
          <w:ilvl w:val="0"/>
          <w:numId w:val="3"/>
        </w:numPr>
        <w:tabs>
          <w:tab w:val="left" w:pos="1582"/>
        </w:tabs>
        <w:spacing w:before="7"/>
        <w:rPr>
          <w:b/>
          <w:spacing w:val="-2"/>
          <w:sz w:val="28"/>
        </w:rPr>
      </w:pPr>
      <w:r>
        <w:rPr>
          <w:b/>
          <w:spacing w:val="-2"/>
          <w:sz w:val="28"/>
        </w:rPr>
        <w:t>«Фортепиано»;</w:t>
      </w:r>
    </w:p>
    <w:p w:rsidR="00F932C5" w:rsidRDefault="007C1411">
      <w:pPr>
        <w:pStyle w:val="a8"/>
        <w:numPr>
          <w:ilvl w:val="0"/>
          <w:numId w:val="3"/>
        </w:numPr>
        <w:tabs>
          <w:tab w:val="left" w:pos="1582"/>
        </w:tabs>
        <w:spacing w:before="79"/>
      </w:pPr>
      <w:r>
        <w:rPr>
          <w:b/>
          <w:sz w:val="28"/>
        </w:rPr>
        <w:t>«Народные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инструменты»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(баян,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аккордеон,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домра, </w:t>
      </w:r>
      <w:r>
        <w:rPr>
          <w:b/>
          <w:spacing w:val="-7"/>
          <w:sz w:val="28"/>
        </w:rPr>
        <w:t>гитара</w:t>
      </w:r>
      <w:r>
        <w:rPr>
          <w:b/>
          <w:spacing w:val="-2"/>
          <w:sz w:val="28"/>
        </w:rPr>
        <w:t>);</w:t>
      </w:r>
    </w:p>
    <w:p w:rsidR="00F932C5" w:rsidRDefault="007C1411">
      <w:pPr>
        <w:pStyle w:val="a8"/>
        <w:numPr>
          <w:ilvl w:val="0"/>
          <w:numId w:val="3"/>
        </w:numPr>
        <w:tabs>
          <w:tab w:val="left" w:pos="1582"/>
        </w:tabs>
        <w:spacing w:before="79"/>
      </w:pPr>
      <w:r>
        <w:rPr>
          <w:b/>
          <w:spacing w:val="-2"/>
          <w:sz w:val="28"/>
        </w:rPr>
        <w:t>«Музыкальный фольклор».</w:t>
      </w:r>
    </w:p>
    <w:p w:rsidR="00F932C5" w:rsidRDefault="007C1411">
      <w:pPr>
        <w:pStyle w:val="a4"/>
        <w:spacing w:before="73" w:line="276" w:lineRule="auto"/>
        <w:ind w:firstLine="567"/>
      </w:pPr>
      <w:r>
        <w:t>Срок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ДПП «Фортепиано» –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(9)</w:t>
      </w:r>
      <w:r>
        <w:rPr>
          <w:spacing w:val="-4"/>
        </w:rPr>
        <w:t xml:space="preserve"> лет; по ДПП «Народные инструменты» </w:t>
      </w:r>
      <w:r>
        <w:t>–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(9)</w:t>
      </w:r>
      <w:r>
        <w:rPr>
          <w:spacing w:val="-4"/>
        </w:rPr>
        <w:t xml:space="preserve"> лет, 5(6) лет, </w:t>
      </w:r>
      <w:r>
        <w:rPr>
          <w:spacing w:val="-2"/>
        </w:rPr>
        <w:t>«Музыкальный фольклор» - 8</w:t>
      </w:r>
      <w:r>
        <w:rPr>
          <w:spacing w:val="-3"/>
        </w:rPr>
        <w:t xml:space="preserve"> </w:t>
      </w:r>
      <w:r>
        <w:rPr>
          <w:spacing w:val="-2"/>
        </w:rPr>
        <w:t>(9)</w:t>
      </w:r>
      <w:r>
        <w:rPr>
          <w:spacing w:val="-4"/>
        </w:rPr>
        <w:t xml:space="preserve"> лет.</w:t>
      </w:r>
    </w:p>
    <w:p w:rsidR="00F932C5" w:rsidRDefault="007C1411">
      <w:pPr>
        <w:pStyle w:val="a4"/>
        <w:spacing w:before="81" w:line="276" w:lineRule="auto"/>
        <w:ind w:right="295" w:firstLine="708"/>
      </w:pPr>
      <w:r>
        <w:t>Прием в образовательное учреждение осуществляется на основании результатов отбора детей с целью выявления их творческих способностей, необходимых для освоения соответствующих образовательных программ в области</w:t>
      </w:r>
      <w:r>
        <w:rPr>
          <w:spacing w:val="40"/>
        </w:rPr>
        <w:t xml:space="preserve"> </w:t>
      </w:r>
      <w:r>
        <w:t xml:space="preserve">музыкального </w:t>
      </w:r>
      <w:r>
        <w:rPr>
          <w:spacing w:val="-2"/>
        </w:rPr>
        <w:t>искусства.</w:t>
      </w:r>
    </w:p>
    <w:p w:rsidR="00F932C5" w:rsidRDefault="007C1411">
      <w:pPr>
        <w:pStyle w:val="a4"/>
        <w:spacing w:line="320" w:lineRule="exact"/>
        <w:ind w:left="862"/>
      </w:pPr>
      <w:r>
        <w:t>Обучение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освоение</w:t>
      </w:r>
      <w:r>
        <w:rPr>
          <w:spacing w:val="58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комплекса</w:t>
      </w:r>
      <w:r>
        <w:rPr>
          <w:spacing w:val="-7"/>
        </w:rPr>
        <w:t xml:space="preserve"> </w:t>
      </w:r>
      <w:r>
        <w:rPr>
          <w:spacing w:val="-2"/>
        </w:rPr>
        <w:t>предметов.</w:t>
      </w:r>
    </w:p>
    <w:p w:rsidR="00F932C5" w:rsidRDefault="007C1411">
      <w:pPr>
        <w:pStyle w:val="a4"/>
        <w:spacing w:before="81" w:line="300" w:lineRule="auto"/>
        <w:ind w:right="295" w:firstLine="708"/>
      </w:pPr>
      <w:r>
        <w:t xml:space="preserve">По окончании обучения выдается </w:t>
      </w:r>
      <w:r w:rsidRPr="00674671">
        <w:rPr>
          <w:b/>
        </w:rPr>
        <w:t>Свидетельство об окончании</w:t>
      </w:r>
      <w:r>
        <w:t xml:space="preserve"> школы искусств установленного образца.</w:t>
      </w:r>
    </w:p>
    <w:p w:rsidR="00F932C5" w:rsidRDefault="007C1411">
      <w:pPr>
        <w:pStyle w:val="a4"/>
        <w:spacing w:line="360" w:lineRule="auto"/>
        <w:ind w:left="0" w:firstLine="709"/>
      </w:pPr>
      <w:r>
        <w:t>Прием</w:t>
      </w:r>
      <w:r>
        <w:rPr>
          <w:spacing w:val="80"/>
        </w:rPr>
        <w:t xml:space="preserve"> </w:t>
      </w:r>
      <w:r>
        <w:t xml:space="preserve">осуществляется по заявлению родителей </w:t>
      </w:r>
      <w:r>
        <w:rPr>
          <w:color w:val="352F2C"/>
        </w:rPr>
        <w:t xml:space="preserve">(законных представителей) </w:t>
      </w:r>
      <w:r>
        <w:t xml:space="preserve">поступающих, в котором фиксируется факт ознакомления с копиями Устава МБУ </w:t>
      </w:r>
      <w:proofErr w:type="gramStart"/>
      <w:r>
        <w:t>ДО</w:t>
      </w:r>
      <w:proofErr w:type="gramEnd"/>
      <w:r>
        <w:t xml:space="preserve"> ДШИ «Форте», лицензией на осуществление образовательной деятельности, локальными нормативными актами учреждения, правилами приема,</w:t>
      </w:r>
      <w:r>
        <w:rPr>
          <w:spacing w:val="40"/>
        </w:rPr>
        <w:t xml:space="preserve"> </w:t>
      </w:r>
      <w:r>
        <w:t>образовательными программами, учебными планами, а также с особенностями методики преподавания в области искусств, включающей в себя тактильный контакт педагога с учащимся.</w:t>
      </w:r>
    </w:p>
    <w:p w:rsidR="00F932C5" w:rsidRDefault="007C1411" w:rsidP="00AC26C0">
      <w:pPr>
        <w:ind w:left="862"/>
        <w:rPr>
          <w:i/>
          <w:sz w:val="28"/>
        </w:rPr>
      </w:pPr>
      <w:r>
        <w:rPr>
          <w:i/>
          <w:sz w:val="28"/>
          <w:u w:val="single"/>
        </w:rPr>
        <w:t>При</w:t>
      </w:r>
      <w:r>
        <w:rPr>
          <w:i/>
          <w:spacing w:val="-12"/>
          <w:sz w:val="28"/>
          <w:u w:val="single"/>
        </w:rPr>
        <w:t xml:space="preserve"> </w:t>
      </w:r>
      <w:r>
        <w:rPr>
          <w:i/>
          <w:sz w:val="28"/>
          <w:u w:val="single"/>
        </w:rPr>
        <w:t>подаче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заявления</w:t>
      </w:r>
      <w:r>
        <w:rPr>
          <w:i/>
          <w:spacing w:val="-8"/>
          <w:sz w:val="28"/>
          <w:u w:val="single"/>
        </w:rPr>
        <w:t xml:space="preserve"> </w:t>
      </w:r>
      <w:proofErr w:type="gramStart"/>
      <w:r>
        <w:rPr>
          <w:i/>
          <w:sz w:val="28"/>
          <w:u w:val="single"/>
        </w:rPr>
        <w:t>предоставляются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следующие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документы</w:t>
      </w:r>
      <w:proofErr w:type="gramEnd"/>
      <w:r>
        <w:rPr>
          <w:i/>
          <w:spacing w:val="-2"/>
          <w:sz w:val="28"/>
          <w:u w:val="single"/>
        </w:rPr>
        <w:t>:</w:t>
      </w:r>
    </w:p>
    <w:p w:rsidR="00830068" w:rsidRPr="00830068" w:rsidRDefault="007C1411" w:rsidP="00AC26C0">
      <w:pPr>
        <w:pStyle w:val="a8"/>
        <w:numPr>
          <w:ilvl w:val="0"/>
          <w:numId w:val="2"/>
        </w:numPr>
        <w:tabs>
          <w:tab w:val="left" w:pos="1570"/>
        </w:tabs>
        <w:spacing w:before="83"/>
        <w:ind w:left="1570"/>
        <w:rPr>
          <w:rFonts w:ascii="Symbol" w:hAnsi="Symbol"/>
          <w:sz w:val="28"/>
        </w:rPr>
      </w:pPr>
      <w:r w:rsidRPr="00195BA9">
        <w:rPr>
          <w:spacing w:val="-4"/>
          <w:sz w:val="28"/>
        </w:rPr>
        <w:t>копия</w:t>
      </w:r>
      <w:r w:rsidRPr="00195BA9">
        <w:rPr>
          <w:sz w:val="28"/>
        </w:rPr>
        <w:t xml:space="preserve"> документа,</w:t>
      </w:r>
      <w:r w:rsidRPr="00195BA9">
        <w:rPr>
          <w:spacing w:val="40"/>
          <w:sz w:val="28"/>
        </w:rPr>
        <w:t xml:space="preserve"> </w:t>
      </w:r>
      <w:r w:rsidR="00C10DA5">
        <w:rPr>
          <w:sz w:val="28"/>
        </w:rPr>
        <w:t>удостоверяющего</w:t>
      </w:r>
      <w:r w:rsidRPr="00195BA9">
        <w:rPr>
          <w:spacing w:val="40"/>
          <w:sz w:val="28"/>
        </w:rPr>
        <w:t xml:space="preserve"> </w:t>
      </w:r>
      <w:r w:rsidR="00195BA9">
        <w:rPr>
          <w:sz w:val="28"/>
        </w:rPr>
        <w:t>л</w:t>
      </w:r>
      <w:r w:rsidRPr="00195BA9">
        <w:rPr>
          <w:sz w:val="28"/>
        </w:rPr>
        <w:t>ичность</w:t>
      </w:r>
      <w:r w:rsidRPr="00195BA9">
        <w:rPr>
          <w:spacing w:val="40"/>
          <w:sz w:val="28"/>
        </w:rPr>
        <w:t xml:space="preserve"> </w:t>
      </w:r>
      <w:r w:rsidR="00195BA9">
        <w:rPr>
          <w:sz w:val="28"/>
        </w:rPr>
        <w:t xml:space="preserve">заявителя </w:t>
      </w:r>
      <w:r w:rsidR="00195BA9" w:rsidRPr="00195BA9">
        <w:rPr>
          <w:sz w:val="28"/>
        </w:rPr>
        <w:t>(законного представителя</w:t>
      </w:r>
      <w:r w:rsidRPr="00195BA9">
        <w:rPr>
          <w:sz w:val="28"/>
        </w:rPr>
        <w:t xml:space="preserve"> ребенка</w:t>
      </w:r>
      <w:r w:rsidR="00195BA9" w:rsidRPr="00195BA9">
        <w:rPr>
          <w:sz w:val="28"/>
        </w:rPr>
        <w:t>)</w:t>
      </w:r>
      <w:r w:rsidRPr="00195BA9">
        <w:rPr>
          <w:sz w:val="28"/>
        </w:rPr>
        <w:t>;</w:t>
      </w:r>
    </w:p>
    <w:p w:rsidR="00830068" w:rsidRDefault="00830068" w:rsidP="00AC26C0">
      <w:pPr>
        <w:pStyle w:val="a8"/>
        <w:numPr>
          <w:ilvl w:val="0"/>
          <w:numId w:val="2"/>
        </w:numPr>
        <w:tabs>
          <w:tab w:val="left" w:pos="1570"/>
        </w:tabs>
        <w:spacing w:before="83"/>
        <w:ind w:left="1570"/>
        <w:rPr>
          <w:rFonts w:ascii="Symbol" w:hAnsi="Symbol"/>
          <w:sz w:val="28"/>
        </w:rPr>
      </w:pPr>
      <w:r>
        <w:rPr>
          <w:sz w:val="28"/>
        </w:rPr>
        <w:t>копия</w:t>
      </w:r>
      <w:r>
        <w:rPr>
          <w:spacing w:val="58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 рождении</w:t>
      </w:r>
      <w:r>
        <w:rPr>
          <w:spacing w:val="63"/>
          <w:sz w:val="28"/>
        </w:rPr>
        <w:t xml:space="preserve"> </w:t>
      </w:r>
      <w:r>
        <w:rPr>
          <w:spacing w:val="-2"/>
          <w:sz w:val="28"/>
        </w:rPr>
        <w:t>поступающего;</w:t>
      </w:r>
    </w:p>
    <w:p w:rsidR="00F932C5" w:rsidRDefault="007C1411" w:rsidP="00AC26C0">
      <w:pPr>
        <w:pStyle w:val="a8"/>
        <w:numPr>
          <w:ilvl w:val="0"/>
          <w:numId w:val="2"/>
        </w:numPr>
        <w:tabs>
          <w:tab w:val="left" w:pos="1570"/>
          <w:tab w:val="left" w:pos="3342"/>
          <w:tab w:val="left" w:pos="4485"/>
          <w:tab w:val="left" w:pos="5135"/>
          <w:tab w:val="left" w:pos="6737"/>
          <w:tab w:val="left" w:pos="9059"/>
        </w:tabs>
        <w:spacing w:before="8" w:line="290" w:lineRule="auto"/>
        <w:ind w:right="294" w:firstLine="566"/>
        <w:rPr>
          <w:rFonts w:ascii="Symbol" w:hAnsi="Symbol"/>
          <w:sz w:val="28"/>
        </w:rPr>
      </w:pPr>
      <w:r>
        <w:rPr>
          <w:spacing w:val="-2"/>
          <w:sz w:val="28"/>
        </w:rPr>
        <w:t xml:space="preserve">копия СНИЛС </w:t>
      </w:r>
      <w:proofErr w:type="gramStart"/>
      <w:r w:rsidR="00830068">
        <w:rPr>
          <w:spacing w:val="-2"/>
          <w:sz w:val="28"/>
        </w:rPr>
        <w:t>поступающего</w:t>
      </w:r>
      <w:proofErr w:type="gramEnd"/>
      <w:r>
        <w:rPr>
          <w:sz w:val="28"/>
        </w:rPr>
        <w:t>;</w:t>
      </w:r>
    </w:p>
    <w:p w:rsidR="00F932C5" w:rsidRDefault="007C1411" w:rsidP="00AC26C0">
      <w:pPr>
        <w:pStyle w:val="a8"/>
        <w:numPr>
          <w:ilvl w:val="0"/>
          <w:numId w:val="2"/>
        </w:numPr>
        <w:tabs>
          <w:tab w:val="left" w:pos="1570"/>
          <w:tab w:val="left" w:pos="3342"/>
          <w:tab w:val="left" w:pos="4485"/>
          <w:tab w:val="left" w:pos="5135"/>
          <w:tab w:val="left" w:pos="6737"/>
          <w:tab w:val="left" w:pos="9059"/>
        </w:tabs>
        <w:spacing w:before="8" w:line="290" w:lineRule="auto"/>
        <w:ind w:right="294" w:firstLine="566"/>
        <w:rPr>
          <w:rFonts w:ascii="Symbol" w:hAnsi="Symbol"/>
          <w:sz w:val="28"/>
        </w:rPr>
      </w:pPr>
      <w:r>
        <w:rPr>
          <w:sz w:val="28"/>
        </w:rPr>
        <w:t xml:space="preserve">копия </w:t>
      </w:r>
      <w:r w:rsidR="009C4EC2">
        <w:rPr>
          <w:sz w:val="28"/>
        </w:rPr>
        <w:t>«Ф</w:t>
      </w:r>
      <w:r>
        <w:rPr>
          <w:sz w:val="28"/>
        </w:rPr>
        <w:t>орма №8</w:t>
      </w:r>
      <w:r w:rsidR="009C4EC2">
        <w:rPr>
          <w:sz w:val="28"/>
        </w:rPr>
        <w:t>» (о регистрации по месту жительства)</w:t>
      </w:r>
      <w:r w:rsidR="000A57DE">
        <w:rPr>
          <w:sz w:val="28"/>
        </w:rPr>
        <w:t xml:space="preserve"> </w:t>
      </w:r>
      <w:r w:rsidR="00830068">
        <w:rPr>
          <w:sz w:val="28"/>
        </w:rPr>
        <w:t>поступающего</w:t>
      </w:r>
    </w:p>
    <w:p w:rsidR="00F932C5" w:rsidRDefault="007C1411" w:rsidP="00AC26C0">
      <w:pPr>
        <w:pStyle w:val="a8"/>
        <w:numPr>
          <w:ilvl w:val="0"/>
          <w:numId w:val="2"/>
        </w:numPr>
        <w:tabs>
          <w:tab w:val="left" w:pos="1570"/>
        </w:tabs>
        <w:spacing w:before="7"/>
        <w:ind w:left="1570"/>
        <w:rPr>
          <w:sz w:val="28"/>
        </w:rPr>
      </w:pPr>
      <w:r>
        <w:rPr>
          <w:spacing w:val="-4"/>
          <w:sz w:val="28"/>
        </w:rPr>
        <w:t xml:space="preserve">1 </w:t>
      </w:r>
      <w:r>
        <w:rPr>
          <w:sz w:val="28"/>
        </w:rPr>
        <w:t>фотография</w:t>
      </w:r>
      <w:r>
        <w:rPr>
          <w:spacing w:val="62"/>
          <w:sz w:val="28"/>
        </w:rPr>
        <w:t xml:space="preserve"> </w:t>
      </w:r>
      <w:proofErr w:type="gramStart"/>
      <w:r w:rsidR="00830068">
        <w:rPr>
          <w:sz w:val="28"/>
        </w:rPr>
        <w:t>поступающего</w:t>
      </w:r>
      <w:proofErr w:type="gramEnd"/>
      <w:r w:rsidR="00C35C73">
        <w:rPr>
          <w:spacing w:val="62"/>
          <w:sz w:val="28"/>
        </w:rPr>
        <w:t xml:space="preserve"> (</w:t>
      </w:r>
      <w:r>
        <w:rPr>
          <w:sz w:val="28"/>
        </w:rPr>
        <w:t>размер</w:t>
      </w:r>
      <w:r>
        <w:rPr>
          <w:spacing w:val="-4"/>
          <w:sz w:val="28"/>
        </w:rPr>
        <w:t xml:space="preserve"> </w:t>
      </w:r>
      <w:r>
        <w:rPr>
          <w:sz w:val="28"/>
        </w:rPr>
        <w:t>3х4</w:t>
      </w:r>
      <w:r w:rsidR="000A57DE">
        <w:rPr>
          <w:sz w:val="28"/>
        </w:rPr>
        <w:t>)</w:t>
      </w:r>
      <w:r>
        <w:rPr>
          <w:spacing w:val="-4"/>
          <w:sz w:val="28"/>
        </w:rPr>
        <w:t>;</w:t>
      </w:r>
    </w:p>
    <w:p w:rsidR="00F932C5" w:rsidRDefault="007C1411" w:rsidP="00AC26C0">
      <w:pPr>
        <w:pStyle w:val="a8"/>
        <w:numPr>
          <w:ilvl w:val="0"/>
          <w:numId w:val="2"/>
        </w:numPr>
        <w:tabs>
          <w:tab w:val="left" w:pos="1570"/>
          <w:tab w:val="left" w:pos="3028"/>
          <w:tab w:val="left" w:pos="4676"/>
          <w:tab w:val="left" w:pos="6321"/>
          <w:tab w:val="left" w:pos="8698"/>
          <w:tab w:val="left" w:pos="9389"/>
        </w:tabs>
        <w:spacing w:before="80" w:line="290" w:lineRule="auto"/>
        <w:ind w:right="294" w:firstLine="566"/>
        <w:rPr>
          <w:rFonts w:ascii="Symbol" w:hAnsi="Symbol"/>
          <w:color w:val="352F2C"/>
          <w:sz w:val="28"/>
        </w:rPr>
        <w:sectPr w:rsidR="00F932C5">
          <w:pgSz w:w="11906" w:h="16838"/>
          <w:pgMar w:top="426" w:right="425" w:bottom="142" w:left="566" w:header="0" w:footer="0" w:gutter="0"/>
          <w:cols w:space="720"/>
          <w:formProt w:val="0"/>
          <w:docGrid w:linePitch="100"/>
        </w:sectPr>
      </w:pPr>
      <w:r>
        <w:rPr>
          <w:spacing w:val="-2"/>
          <w:sz w:val="28"/>
        </w:rPr>
        <w:t>согласие</w:t>
      </w:r>
      <w:r>
        <w:rPr>
          <w:sz w:val="28"/>
        </w:rPr>
        <w:tab/>
      </w:r>
      <w:r w:rsidR="009A31A1">
        <w:rPr>
          <w:spacing w:val="-2"/>
          <w:sz w:val="28"/>
        </w:rPr>
        <w:t>заявителя</w:t>
      </w:r>
      <w:r>
        <w:rPr>
          <w:sz w:val="28"/>
        </w:rPr>
        <w:tab/>
      </w:r>
      <w:r>
        <w:rPr>
          <w:spacing w:val="-2"/>
          <w:sz w:val="28"/>
        </w:rPr>
        <w:t>(законн</w:t>
      </w:r>
      <w:r w:rsidR="009A31A1">
        <w:rPr>
          <w:spacing w:val="-2"/>
          <w:sz w:val="28"/>
        </w:rPr>
        <w:t>ого</w:t>
      </w:r>
      <w:r>
        <w:rPr>
          <w:sz w:val="28"/>
        </w:rPr>
        <w:tab/>
      </w:r>
      <w:r>
        <w:rPr>
          <w:spacing w:val="-2"/>
          <w:sz w:val="28"/>
        </w:rPr>
        <w:t>представител</w:t>
      </w:r>
      <w:r w:rsidR="009A31A1">
        <w:rPr>
          <w:spacing w:val="-2"/>
          <w:sz w:val="28"/>
        </w:rPr>
        <w:t>я зачисляемого</w:t>
      </w:r>
      <w:r>
        <w:rPr>
          <w:spacing w:val="-2"/>
          <w:sz w:val="28"/>
        </w:rPr>
        <w:t>)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обработку </w:t>
      </w:r>
      <w:r>
        <w:rPr>
          <w:sz w:val="28"/>
        </w:rPr>
        <w:t>персональных данных.</w:t>
      </w:r>
    </w:p>
    <w:p w:rsidR="00F932C5" w:rsidRDefault="007C1411">
      <w:pPr>
        <w:spacing w:before="77"/>
        <w:ind w:left="2087" w:right="2221" w:hanging="360"/>
        <w:jc w:val="center"/>
        <w:rPr>
          <w:b/>
          <w:sz w:val="28"/>
        </w:rPr>
      </w:pPr>
      <w:r>
        <w:rPr>
          <w:b/>
          <w:sz w:val="28"/>
        </w:rPr>
        <w:lastRenderedPageBreak/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отбора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требования,</w:t>
      </w:r>
    </w:p>
    <w:p w:rsidR="00F932C5" w:rsidRDefault="007C1411">
      <w:pPr>
        <w:spacing w:before="81" w:line="300" w:lineRule="auto"/>
        <w:ind w:left="288" w:right="432" w:firstLine="75"/>
        <w:jc w:val="center"/>
      </w:pPr>
      <w:r>
        <w:rPr>
          <w:b/>
          <w:sz w:val="28"/>
        </w:rPr>
        <w:t>предъявляемые к уровню творческих способностей и физическим данным при поступлении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дополнительные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предпрофессиональные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 области музыкального искусства «Фортепиано», «Народные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инструменты», </w:t>
      </w:r>
      <w:bookmarkStart w:id="0" w:name="__DdeLink__569_151470008"/>
      <w:r>
        <w:rPr>
          <w:b/>
          <w:spacing w:val="-2"/>
          <w:sz w:val="28"/>
        </w:rPr>
        <w:t>«Музыкальный фольклор»</w:t>
      </w:r>
      <w:bookmarkEnd w:id="0"/>
    </w:p>
    <w:p w:rsidR="00F932C5" w:rsidRDefault="00F932C5">
      <w:pPr>
        <w:spacing w:before="194"/>
        <w:ind w:left="153" w:hanging="360"/>
        <w:rPr>
          <w:b/>
          <w:i/>
          <w:sz w:val="28"/>
        </w:rPr>
      </w:pPr>
    </w:p>
    <w:p w:rsidR="00F932C5" w:rsidRDefault="007C1411">
      <w:pPr>
        <w:spacing w:before="194"/>
        <w:ind w:left="170"/>
      </w:pPr>
      <w:r>
        <w:rPr>
          <w:b/>
          <w:i/>
          <w:sz w:val="28"/>
        </w:rPr>
        <w:t>Формы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отбора: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прослушивание,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собеседование.</w:t>
      </w:r>
    </w:p>
    <w:p w:rsidR="00F932C5" w:rsidRDefault="007C1411">
      <w:pPr>
        <w:pStyle w:val="Heading1"/>
        <w:spacing w:before="88"/>
      </w:pPr>
      <w:r>
        <w:rPr>
          <w:spacing w:val="-2"/>
        </w:rPr>
        <w:t>Требования:</w:t>
      </w:r>
    </w:p>
    <w:p w:rsidR="00F932C5" w:rsidRDefault="007C1411">
      <w:pPr>
        <w:pStyle w:val="a4"/>
        <w:spacing w:before="74" w:line="300" w:lineRule="auto"/>
        <w:ind w:right="288" w:firstLine="708"/>
      </w:pPr>
      <w:r>
        <w:t xml:space="preserve">К процедуре проверки уровня творческих способностей допускаются как дети, имеющие подготовку в рамках занятий на подготовительных отделениях, так и не  имеющие специальной подготовки и не занимавшиеся в подготовительных классах. </w:t>
      </w:r>
    </w:p>
    <w:p w:rsidR="00F932C5" w:rsidRDefault="007C1411">
      <w:pPr>
        <w:spacing w:line="321" w:lineRule="exact"/>
        <w:ind w:left="862" w:hanging="360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индивидуальному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опросу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должен:</w:t>
      </w:r>
    </w:p>
    <w:p w:rsidR="00F932C5" w:rsidRDefault="007C1411">
      <w:pPr>
        <w:pStyle w:val="a8"/>
        <w:numPr>
          <w:ilvl w:val="0"/>
          <w:numId w:val="1"/>
        </w:numPr>
        <w:tabs>
          <w:tab w:val="left" w:pos="1341"/>
        </w:tabs>
        <w:spacing w:before="81" w:line="300" w:lineRule="auto"/>
        <w:ind w:left="153" w:right="295" w:firstLine="708"/>
        <w:jc w:val="both"/>
        <w:rPr>
          <w:sz w:val="28"/>
        </w:rPr>
      </w:pPr>
      <w:r>
        <w:rPr>
          <w:sz w:val="28"/>
        </w:rPr>
        <w:t xml:space="preserve">Спеть песню (без сопровождения или с инструментальным сопровождением) соблюдая правильную интонацию, ритм, </w:t>
      </w:r>
      <w:r>
        <w:rPr>
          <w:spacing w:val="-2"/>
          <w:sz w:val="28"/>
        </w:rPr>
        <w:t>выразительно;</w:t>
      </w:r>
    </w:p>
    <w:p w:rsidR="00F932C5" w:rsidRPr="007C1411" w:rsidRDefault="007C1411" w:rsidP="007C1411">
      <w:pPr>
        <w:pStyle w:val="a8"/>
        <w:numPr>
          <w:ilvl w:val="0"/>
          <w:numId w:val="1"/>
        </w:numPr>
        <w:tabs>
          <w:tab w:val="left" w:pos="1341"/>
        </w:tabs>
        <w:spacing w:before="2" w:line="290" w:lineRule="auto"/>
        <w:ind w:left="153" w:right="296" w:firstLine="708"/>
        <w:jc w:val="both"/>
        <w:rPr>
          <w:sz w:val="28"/>
        </w:rPr>
      </w:pPr>
      <w:r>
        <w:rPr>
          <w:sz w:val="28"/>
        </w:rPr>
        <w:t>Правильно повторить 3–</w:t>
      </w:r>
      <w:r w:rsidRPr="007C1411">
        <w:rPr>
          <w:sz w:val="28"/>
        </w:rPr>
        <w:t xml:space="preserve">4 </w:t>
      </w:r>
      <w:proofErr w:type="gramStart"/>
      <w:r w:rsidRPr="007C1411">
        <w:rPr>
          <w:sz w:val="28"/>
        </w:rPr>
        <w:t>ритмических</w:t>
      </w:r>
      <w:proofErr w:type="gramEnd"/>
      <w:r w:rsidRPr="007C1411">
        <w:rPr>
          <w:sz w:val="28"/>
        </w:rPr>
        <w:t xml:space="preserve"> рисунка за преподавателем, прохлопывая в ладоши;</w:t>
      </w:r>
    </w:p>
    <w:p w:rsidR="00F932C5" w:rsidRDefault="007C1411">
      <w:pPr>
        <w:pStyle w:val="a8"/>
        <w:numPr>
          <w:ilvl w:val="0"/>
          <w:numId w:val="1"/>
        </w:numPr>
        <w:tabs>
          <w:tab w:val="left" w:pos="1141"/>
        </w:tabs>
        <w:spacing w:before="5"/>
        <w:ind w:left="1141" w:hanging="279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59"/>
          <w:sz w:val="28"/>
        </w:rPr>
        <w:t xml:space="preserve"> </w:t>
      </w:r>
      <w:r>
        <w:rPr>
          <w:sz w:val="28"/>
        </w:rPr>
        <w:t>спеть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октавы;</w:t>
      </w:r>
    </w:p>
    <w:p w:rsidR="00F932C5" w:rsidRDefault="007C1411">
      <w:pPr>
        <w:pStyle w:val="a8"/>
        <w:numPr>
          <w:ilvl w:val="0"/>
          <w:numId w:val="1"/>
        </w:numPr>
        <w:tabs>
          <w:tab w:val="left" w:pos="1191"/>
        </w:tabs>
        <w:spacing w:before="82"/>
        <w:ind w:left="1191" w:hanging="329"/>
        <w:jc w:val="both"/>
        <w:rPr>
          <w:sz w:val="28"/>
        </w:rPr>
      </w:pPr>
      <w:r>
        <w:rPr>
          <w:sz w:val="28"/>
        </w:rPr>
        <w:t>Прочесть</w:t>
      </w:r>
      <w:r>
        <w:rPr>
          <w:spacing w:val="34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37"/>
          <w:sz w:val="28"/>
        </w:rPr>
        <w:t xml:space="preserve"> </w:t>
      </w:r>
      <w:r>
        <w:rPr>
          <w:sz w:val="28"/>
        </w:rPr>
        <w:t>наизусть,</w:t>
      </w:r>
      <w:r>
        <w:rPr>
          <w:spacing w:val="39"/>
          <w:sz w:val="28"/>
        </w:rPr>
        <w:t xml:space="preserve"> </w:t>
      </w:r>
      <w:r>
        <w:rPr>
          <w:sz w:val="28"/>
        </w:rPr>
        <w:t>показывая</w:t>
      </w:r>
      <w:r>
        <w:rPr>
          <w:spacing w:val="40"/>
          <w:sz w:val="28"/>
        </w:rPr>
        <w:t xml:space="preserve"> </w:t>
      </w:r>
      <w:r>
        <w:rPr>
          <w:sz w:val="28"/>
        </w:rPr>
        <w:t>сценичность,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выразительность</w:t>
      </w:r>
    </w:p>
    <w:p w:rsidR="00F932C5" w:rsidRDefault="00F932C5">
      <w:pPr>
        <w:sectPr w:rsidR="00F932C5">
          <w:pgSz w:w="11906" w:h="16838"/>
          <w:pgMar w:top="620" w:right="425" w:bottom="280" w:left="566" w:header="0" w:footer="0" w:gutter="0"/>
          <w:cols w:space="720"/>
          <w:formProt w:val="0"/>
          <w:docGrid w:linePitch="100" w:charSpace="4096"/>
        </w:sectPr>
      </w:pPr>
    </w:p>
    <w:p w:rsidR="00F932C5" w:rsidRDefault="007C1411">
      <w:pPr>
        <w:pStyle w:val="a4"/>
        <w:spacing w:before="79"/>
        <w:jc w:val="left"/>
      </w:pPr>
      <w:r>
        <w:rPr>
          <w:spacing w:val="-4"/>
        </w:rPr>
        <w:lastRenderedPageBreak/>
        <w:t>речи;</w:t>
      </w:r>
    </w:p>
    <w:p w:rsidR="00F932C5" w:rsidRDefault="007C1411">
      <w:pPr>
        <w:spacing w:before="160"/>
        <w:rPr>
          <w:sz w:val="28"/>
        </w:rPr>
      </w:pPr>
      <w:r>
        <w:br w:type="column"/>
      </w:r>
    </w:p>
    <w:p w:rsidR="00F932C5" w:rsidRDefault="007C1411">
      <w:pPr>
        <w:pStyle w:val="a8"/>
        <w:numPr>
          <w:ilvl w:val="0"/>
          <w:numId w:val="1"/>
        </w:numPr>
        <w:tabs>
          <w:tab w:val="left" w:pos="406"/>
        </w:tabs>
        <w:spacing w:line="300" w:lineRule="auto"/>
        <w:ind w:left="0" w:firstLine="0"/>
        <w:jc w:val="both"/>
      </w:pPr>
      <w:proofErr w:type="gramStart"/>
      <w:r>
        <w:rPr>
          <w:sz w:val="28"/>
        </w:rPr>
        <w:t xml:space="preserve">Повторить небольшие попевки из 5–10 звуков, включающих </w:t>
      </w:r>
      <w:proofErr w:type="spellStart"/>
      <w:r>
        <w:rPr>
          <w:sz w:val="28"/>
        </w:rPr>
        <w:t>поступенное</w:t>
      </w:r>
      <w:proofErr w:type="spellEnd"/>
      <w:r>
        <w:rPr>
          <w:sz w:val="28"/>
        </w:rPr>
        <w:t xml:space="preserve">  мелодическое движение,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движение по звукам трезвучия (мажорного и минорного), мелодию с </w:t>
      </w:r>
      <w:proofErr w:type="spellStart"/>
      <w:r>
        <w:rPr>
          <w:sz w:val="28"/>
        </w:rPr>
        <w:t>опеванием</w:t>
      </w:r>
      <w:proofErr w:type="spellEnd"/>
      <w:r>
        <w:rPr>
          <w:sz w:val="28"/>
        </w:rPr>
        <w:t>;</w:t>
      </w:r>
      <w:proofErr w:type="gramEnd"/>
    </w:p>
    <w:p w:rsidR="00F932C5" w:rsidRDefault="007C1411">
      <w:pPr>
        <w:pStyle w:val="a8"/>
        <w:numPr>
          <w:ilvl w:val="0"/>
          <w:numId w:val="1"/>
        </w:numPr>
        <w:tabs>
          <w:tab w:val="left" w:pos="396"/>
        </w:tabs>
        <w:ind w:left="396" w:hanging="362"/>
        <w:jc w:val="both"/>
        <w:rPr>
          <w:sz w:val="28"/>
        </w:rPr>
      </w:pPr>
      <w:r>
        <w:rPr>
          <w:sz w:val="28"/>
        </w:rPr>
        <w:t>Дети,</w:t>
      </w:r>
      <w:r>
        <w:rPr>
          <w:spacing w:val="78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78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75"/>
          <w:sz w:val="28"/>
        </w:rPr>
        <w:t xml:space="preserve"> </w:t>
      </w:r>
      <w:r>
        <w:rPr>
          <w:sz w:val="28"/>
        </w:rPr>
        <w:t>по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инструменту,</w:t>
      </w:r>
      <w:r>
        <w:rPr>
          <w:spacing w:val="78"/>
          <w:sz w:val="28"/>
        </w:rPr>
        <w:t xml:space="preserve"> </w:t>
      </w:r>
      <w:r>
        <w:rPr>
          <w:sz w:val="28"/>
        </w:rPr>
        <w:t>также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могут</w:t>
      </w:r>
      <w:r>
        <w:rPr>
          <w:spacing w:val="79"/>
          <w:sz w:val="28"/>
        </w:rPr>
        <w:t xml:space="preserve"> </w:t>
      </w:r>
      <w:r>
        <w:rPr>
          <w:sz w:val="28"/>
        </w:rPr>
        <w:t>сыграть</w:t>
      </w:r>
      <w:r>
        <w:rPr>
          <w:spacing w:val="79"/>
          <w:sz w:val="28"/>
        </w:rPr>
        <w:t xml:space="preserve"> </w:t>
      </w:r>
      <w:r>
        <w:rPr>
          <w:spacing w:val="-2"/>
          <w:sz w:val="28"/>
        </w:rPr>
        <w:t>любое</w:t>
      </w:r>
    </w:p>
    <w:p w:rsidR="00F932C5" w:rsidRDefault="00F932C5">
      <w:pPr>
        <w:sectPr w:rsidR="00F932C5">
          <w:type w:val="continuous"/>
          <w:pgSz w:w="11906" w:h="16838"/>
          <w:pgMar w:top="620" w:right="425" w:bottom="280" w:left="566" w:header="0" w:footer="0" w:gutter="0"/>
          <w:cols w:num="2" w:space="720" w:equalWidth="0">
            <w:col w:w="823" w:space="2"/>
            <w:col w:w="10089"/>
          </w:cols>
          <w:formProt w:val="0"/>
          <w:docGrid w:linePitch="100" w:charSpace="4096"/>
        </w:sectPr>
      </w:pPr>
    </w:p>
    <w:p w:rsidR="00F932C5" w:rsidRDefault="007C1411">
      <w:pPr>
        <w:pStyle w:val="a4"/>
        <w:spacing w:before="81"/>
        <w:jc w:val="left"/>
      </w:pPr>
      <w:r>
        <w:rPr>
          <w:spacing w:val="-2"/>
        </w:rPr>
        <w:lastRenderedPageBreak/>
        <w:t>произведение.</w:t>
      </w:r>
    </w:p>
    <w:p w:rsidR="004E13C3" w:rsidRDefault="004E13C3">
      <w:pPr>
        <w:pStyle w:val="Heading1"/>
      </w:pPr>
    </w:p>
    <w:p w:rsidR="00F932C5" w:rsidRDefault="007C1411">
      <w:pPr>
        <w:pStyle w:val="Heading1"/>
      </w:pPr>
      <w:r>
        <w:t>Требования</w:t>
      </w:r>
      <w:r>
        <w:rPr>
          <w:spacing w:val="6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физическим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4"/>
        </w:rPr>
        <w:t xml:space="preserve"> </w:t>
      </w:r>
      <w:r>
        <w:rPr>
          <w:spacing w:val="-2"/>
        </w:rPr>
        <w:t>детей.</w:t>
      </w:r>
    </w:p>
    <w:p w:rsidR="00F932C5" w:rsidRDefault="007C1411">
      <w:pPr>
        <w:pStyle w:val="a4"/>
        <w:spacing w:before="74" w:line="300" w:lineRule="auto"/>
        <w:ind w:right="294" w:firstLine="708"/>
      </w:pPr>
      <w:r>
        <w:t>Отсутствие каких-либо патологических физических недостатков,</w:t>
      </w:r>
      <w:r>
        <w:rPr>
          <w:spacing w:val="40"/>
        </w:rPr>
        <w:t xml:space="preserve"> </w:t>
      </w:r>
      <w:r>
        <w:t xml:space="preserve">присутствие общей свободы в теле. Свобода и пластичность рук, гибкость, но не </w:t>
      </w:r>
      <w:proofErr w:type="gramStart"/>
      <w:r>
        <w:t>расхлябанность</w:t>
      </w:r>
      <w:proofErr w:type="gramEnd"/>
      <w:r>
        <w:t xml:space="preserve"> суставов пальцев</w:t>
      </w:r>
      <w:r>
        <w:rPr>
          <w:spacing w:val="-1"/>
        </w:rPr>
        <w:t xml:space="preserve"> </w:t>
      </w:r>
      <w:r>
        <w:t>рук, широкая, мягкая ладонь, наличие хороших подушечек на пальцах, яркие голосовые данные и артистизм.</w:t>
      </w:r>
    </w:p>
    <w:p w:rsidR="00F932C5" w:rsidRDefault="00F932C5">
      <w:pPr>
        <w:sectPr w:rsidR="00F932C5">
          <w:type w:val="continuous"/>
          <w:pgSz w:w="11906" w:h="16838"/>
          <w:pgMar w:top="620" w:right="425" w:bottom="280" w:left="566" w:header="0" w:footer="0" w:gutter="0"/>
          <w:cols w:space="720"/>
          <w:formProt w:val="0"/>
          <w:docGrid w:linePitch="100" w:charSpace="4096"/>
        </w:sectPr>
      </w:pPr>
    </w:p>
    <w:p w:rsidR="00F932C5" w:rsidRDefault="007C1411">
      <w:pPr>
        <w:spacing w:before="77"/>
        <w:ind w:left="2087" w:right="2221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оценок</w:t>
      </w:r>
    </w:p>
    <w:p w:rsidR="00F932C5" w:rsidRDefault="007C1411">
      <w:pPr>
        <w:spacing w:before="81" w:line="300" w:lineRule="auto"/>
        <w:ind w:left="893" w:right="1039" w:firstLine="4"/>
        <w:jc w:val="center"/>
      </w:pPr>
      <w:r>
        <w:rPr>
          <w:b/>
          <w:sz w:val="28"/>
        </w:rPr>
        <w:t xml:space="preserve">при проведении приема на дополнительные предпрофессиональные 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искусства</w:t>
      </w:r>
    </w:p>
    <w:p w:rsidR="00F932C5" w:rsidRDefault="007C1411">
      <w:pPr>
        <w:spacing w:line="300" w:lineRule="auto"/>
        <w:ind w:left="929" w:right="1069"/>
        <w:jc w:val="center"/>
      </w:pPr>
      <w:r>
        <w:rPr>
          <w:b/>
          <w:sz w:val="28"/>
        </w:rPr>
        <w:t>«Фортепиано»,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«Народные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инструменты», </w:t>
      </w:r>
      <w:r>
        <w:rPr>
          <w:b/>
          <w:spacing w:val="-2"/>
          <w:sz w:val="28"/>
        </w:rPr>
        <w:t>«Музыкальный фольклор»</w:t>
      </w:r>
      <w:r>
        <w:rPr>
          <w:b/>
          <w:sz w:val="28"/>
        </w:rPr>
        <w:t xml:space="preserve"> </w:t>
      </w:r>
    </w:p>
    <w:p w:rsidR="00F932C5" w:rsidRDefault="00F932C5">
      <w:pPr>
        <w:pStyle w:val="a4"/>
        <w:spacing w:before="79"/>
        <w:ind w:left="0"/>
        <w:jc w:val="left"/>
        <w:rPr>
          <w:b/>
        </w:rPr>
      </w:pPr>
    </w:p>
    <w:p w:rsidR="00F932C5" w:rsidRDefault="007C1411">
      <w:pPr>
        <w:spacing w:before="1"/>
        <w:ind w:left="2087" w:right="2225"/>
        <w:jc w:val="center"/>
        <w:rPr>
          <w:b/>
          <w:sz w:val="28"/>
        </w:rPr>
      </w:pPr>
      <w:r>
        <w:rPr>
          <w:b/>
          <w:sz w:val="28"/>
        </w:rPr>
        <w:t>Специальные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способности</w:t>
      </w:r>
    </w:p>
    <w:p w:rsidR="00F932C5" w:rsidRDefault="00F932C5">
      <w:pPr>
        <w:pStyle w:val="a4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10671" w:type="dxa"/>
        <w:tblInd w:w="120" w:type="dxa"/>
        <w:tblCellMar>
          <w:left w:w="108" w:type="dxa"/>
          <w:right w:w="108" w:type="dxa"/>
        </w:tblCellMar>
        <w:tblLook w:val="01E0"/>
      </w:tblPr>
      <w:tblGrid>
        <w:gridCol w:w="789"/>
        <w:gridCol w:w="3077"/>
        <w:gridCol w:w="3539"/>
        <w:gridCol w:w="3266"/>
      </w:tblGrid>
      <w:tr w:rsidR="00F932C5">
        <w:trPr>
          <w:trHeight w:val="25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32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Слух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Ритм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3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Память</w:t>
            </w:r>
          </w:p>
        </w:tc>
      </w:tr>
      <w:tr w:rsidR="00F932C5">
        <w:trPr>
          <w:trHeight w:val="151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</w:pPr>
            <w:r>
              <w:t>Выразительное и точное исполнение</w:t>
            </w:r>
            <w:r>
              <w:rPr>
                <w:spacing w:val="40"/>
              </w:rPr>
              <w:t xml:space="preserve"> </w:t>
            </w:r>
            <w:r>
              <w:t>песен, мелодий, связное</w:t>
            </w:r>
            <w:r>
              <w:rPr>
                <w:spacing w:val="-14"/>
              </w:rPr>
              <w:t xml:space="preserve"> </w:t>
            </w:r>
            <w:r>
              <w:t>пение.</w:t>
            </w:r>
            <w:r>
              <w:rPr>
                <w:spacing w:val="-14"/>
              </w:rPr>
              <w:t xml:space="preserve"> </w:t>
            </w:r>
            <w:r>
              <w:t xml:space="preserve">Ладотональная </w:t>
            </w:r>
            <w:r>
              <w:rPr>
                <w:spacing w:val="-2"/>
              </w:rPr>
              <w:t>устойчивость.</w:t>
            </w:r>
          </w:p>
          <w:p w:rsidR="00F932C5" w:rsidRDefault="007C1411">
            <w:pPr>
              <w:pStyle w:val="TableParagraph"/>
              <w:spacing w:line="254" w:lineRule="exact"/>
            </w:pPr>
            <w:r>
              <w:t>Точная ритмическая организация</w:t>
            </w:r>
            <w:r>
              <w:rPr>
                <w:spacing w:val="-13"/>
              </w:rPr>
              <w:t xml:space="preserve"> </w:t>
            </w:r>
            <w:r>
              <w:t>звуков</w:t>
            </w:r>
            <w:r>
              <w:rPr>
                <w:spacing w:val="-13"/>
              </w:rPr>
              <w:t xml:space="preserve"> </w:t>
            </w:r>
            <w:r>
              <w:t>при</w:t>
            </w:r>
            <w:r>
              <w:rPr>
                <w:spacing w:val="-13"/>
              </w:rPr>
              <w:t xml:space="preserve"> </w:t>
            </w:r>
            <w:r>
              <w:t>пении.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ind w:left="108"/>
            </w:pPr>
            <w:r>
              <w:t>Точное,</w:t>
            </w:r>
            <w:r>
              <w:rPr>
                <w:spacing w:val="-14"/>
              </w:rPr>
              <w:t xml:space="preserve"> </w:t>
            </w:r>
            <w:r>
              <w:t>безошибочное</w:t>
            </w:r>
            <w:r>
              <w:rPr>
                <w:spacing w:val="-14"/>
              </w:rPr>
              <w:t xml:space="preserve"> </w:t>
            </w:r>
            <w:r>
              <w:t>повторение предложенного ритма</w:t>
            </w:r>
            <w:r>
              <w:rPr>
                <w:spacing w:val="40"/>
              </w:rPr>
              <w:t xml:space="preserve"> </w:t>
            </w:r>
            <w:r>
              <w:t>в заданном</w:t>
            </w:r>
            <w:r>
              <w:rPr>
                <w:spacing w:val="40"/>
              </w:rPr>
              <w:t xml:space="preserve"> </w:t>
            </w:r>
            <w:r>
              <w:t>темпе и метре, содержащем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ритмические</w:t>
            </w:r>
            <w:proofErr w:type="gramEnd"/>
          </w:p>
          <w:p w:rsidR="00F932C5" w:rsidRDefault="007C1411">
            <w:pPr>
              <w:pStyle w:val="TableParagraph"/>
              <w:spacing w:line="254" w:lineRule="exact"/>
              <w:ind w:left="108"/>
            </w:pPr>
            <w:r>
              <w:t>формулы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применением</w:t>
            </w:r>
            <w:r>
              <w:rPr>
                <w:spacing w:val="-14"/>
              </w:rPr>
              <w:t xml:space="preserve"> </w:t>
            </w:r>
            <w:r>
              <w:t xml:space="preserve">сложных </w:t>
            </w:r>
            <w:r>
              <w:rPr>
                <w:spacing w:val="-2"/>
              </w:rPr>
              <w:t>построений.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ind w:left="109" w:right="355"/>
            </w:pPr>
            <w:r>
              <w:t>Выразительное, точное интонационно и ритмически воспроизведение по памяти предложенных</w:t>
            </w:r>
            <w:r>
              <w:rPr>
                <w:spacing w:val="-14"/>
              </w:rPr>
              <w:t xml:space="preserve"> </w:t>
            </w:r>
            <w:r>
              <w:t>мелодических последовательностей после</w:t>
            </w:r>
          </w:p>
          <w:p w:rsidR="00F932C5" w:rsidRDefault="007C1411">
            <w:pPr>
              <w:pStyle w:val="TableParagraph"/>
              <w:spacing w:line="238" w:lineRule="exact"/>
              <w:ind w:left="109"/>
            </w:pPr>
            <w:r>
              <w:t>первого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проигрывания.</w:t>
            </w:r>
          </w:p>
        </w:tc>
      </w:tr>
      <w:tr w:rsidR="00F932C5">
        <w:trPr>
          <w:trHeight w:val="151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ind w:right="193"/>
            </w:pPr>
            <w:r>
              <w:t>Исполнение</w:t>
            </w:r>
            <w:r>
              <w:rPr>
                <w:spacing w:val="36"/>
              </w:rPr>
              <w:t xml:space="preserve"> </w:t>
            </w:r>
            <w:r>
              <w:t>песен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мелодий в характере, но </w:t>
            </w:r>
            <w:proofErr w:type="gramStart"/>
            <w:r>
              <w:t>с</w:t>
            </w:r>
            <w:proofErr w:type="gramEnd"/>
          </w:p>
          <w:p w:rsidR="00F932C5" w:rsidRDefault="007C1411">
            <w:pPr>
              <w:pStyle w:val="TableParagraph"/>
            </w:pPr>
            <w:r>
              <w:t>незначительными</w:t>
            </w:r>
            <w:r>
              <w:rPr>
                <w:spacing w:val="-14"/>
              </w:rPr>
              <w:t xml:space="preserve"> </w:t>
            </w:r>
            <w:r>
              <w:t>ошибками</w:t>
            </w:r>
            <w:r>
              <w:rPr>
                <w:spacing w:val="-14"/>
              </w:rPr>
              <w:t xml:space="preserve"> </w:t>
            </w:r>
            <w:r>
              <w:t>в мелодии и ритме.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ind w:left="108"/>
            </w:pPr>
            <w:r>
              <w:t>Достаточно</w:t>
            </w:r>
            <w:r>
              <w:rPr>
                <w:spacing w:val="-12"/>
              </w:rPr>
              <w:t xml:space="preserve"> </w:t>
            </w:r>
            <w:r>
              <w:t>точное,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небольшими погрешностями повторение</w:t>
            </w:r>
          </w:p>
          <w:p w:rsidR="00F932C5" w:rsidRDefault="007C1411">
            <w:pPr>
              <w:pStyle w:val="TableParagraph"/>
              <w:ind w:left="108"/>
            </w:pPr>
            <w:r>
              <w:t>ритма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заданном</w:t>
            </w:r>
            <w:r>
              <w:rPr>
                <w:spacing w:val="40"/>
              </w:rPr>
              <w:t xml:space="preserve"> </w:t>
            </w:r>
            <w:r>
              <w:t>темпе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 xml:space="preserve">метре, содержащем </w:t>
            </w:r>
            <w:proofErr w:type="gramStart"/>
            <w:r>
              <w:t>ритмические</w:t>
            </w:r>
            <w:proofErr w:type="gramEnd"/>
          </w:p>
          <w:p w:rsidR="00F932C5" w:rsidRDefault="007C1411">
            <w:pPr>
              <w:pStyle w:val="TableParagraph"/>
              <w:spacing w:line="252" w:lineRule="exact"/>
              <w:ind w:left="108"/>
            </w:pPr>
            <w:r>
              <w:t>формулы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применением</w:t>
            </w:r>
            <w:r>
              <w:rPr>
                <w:spacing w:val="-14"/>
              </w:rPr>
              <w:t xml:space="preserve"> </w:t>
            </w:r>
            <w:r>
              <w:t xml:space="preserve">сложных </w:t>
            </w:r>
            <w:r>
              <w:rPr>
                <w:spacing w:val="-2"/>
              </w:rPr>
              <w:t>построений.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ind w:left="109" w:right="355"/>
            </w:pPr>
            <w:r>
              <w:t>Воспроизведение по памяти предложенных</w:t>
            </w:r>
            <w:r>
              <w:rPr>
                <w:spacing w:val="-14"/>
              </w:rPr>
              <w:t xml:space="preserve"> </w:t>
            </w:r>
            <w:r>
              <w:t>мелодических последовательностей</w:t>
            </w:r>
            <w:r>
              <w:rPr>
                <w:spacing w:val="40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F932C5" w:rsidRDefault="007C1411">
            <w:pPr>
              <w:pStyle w:val="TableParagraph"/>
              <w:ind w:left="109" w:right="97"/>
            </w:pPr>
            <w:r>
              <w:t>незначительными</w:t>
            </w:r>
            <w:r>
              <w:rPr>
                <w:spacing w:val="-14"/>
              </w:rPr>
              <w:t xml:space="preserve"> </w:t>
            </w:r>
            <w:r>
              <w:t>неточностями после 1-2 проигрывания.</w:t>
            </w:r>
          </w:p>
        </w:tc>
      </w:tr>
      <w:tr w:rsidR="00F932C5">
        <w:trPr>
          <w:trHeight w:val="126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49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</w:pPr>
            <w:r>
              <w:t>Невыразительное, вялое исполнение, ярко выраженные интонационные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ритмические ошибки. Ладотональная </w:t>
            </w:r>
            <w:r>
              <w:rPr>
                <w:spacing w:val="-2"/>
              </w:rPr>
              <w:t>неустойчивость.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43" w:lineRule="exact"/>
              <w:ind w:left="108"/>
            </w:pPr>
            <w:r>
              <w:t>Неточное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воспроизведение</w:t>
            </w:r>
          </w:p>
          <w:p w:rsidR="00F932C5" w:rsidRDefault="007C1411">
            <w:pPr>
              <w:pStyle w:val="TableParagraph"/>
              <w:ind w:left="108"/>
            </w:pPr>
            <w:r>
              <w:t xml:space="preserve">предложенных к повторению ритмических рисунков в </w:t>
            </w:r>
            <w:proofErr w:type="gramStart"/>
            <w:r>
              <w:t>заданном</w:t>
            </w:r>
            <w:proofErr w:type="gramEnd"/>
          </w:p>
          <w:p w:rsidR="00F932C5" w:rsidRDefault="007C1411">
            <w:pPr>
              <w:pStyle w:val="TableParagraph"/>
              <w:spacing w:line="252" w:lineRule="exact"/>
              <w:ind w:left="108"/>
            </w:pPr>
            <w:proofErr w:type="gramStart"/>
            <w:r>
              <w:t>темпе</w:t>
            </w:r>
            <w:proofErr w:type="gramEnd"/>
            <w:r>
              <w:t>.</w:t>
            </w:r>
            <w:r>
              <w:rPr>
                <w:spacing w:val="-11"/>
              </w:rPr>
              <w:t xml:space="preserve"> </w:t>
            </w:r>
            <w:r>
              <w:t>Более</w:t>
            </w:r>
            <w:r>
              <w:rPr>
                <w:spacing w:val="-11"/>
              </w:rPr>
              <w:t xml:space="preserve"> </w:t>
            </w:r>
            <w:r>
              <w:t>простые</w:t>
            </w:r>
            <w:r>
              <w:rPr>
                <w:spacing w:val="-13"/>
              </w:rPr>
              <w:t xml:space="preserve"> </w:t>
            </w:r>
            <w:r>
              <w:t xml:space="preserve">ритмические </w:t>
            </w:r>
            <w:r>
              <w:rPr>
                <w:spacing w:val="-2"/>
              </w:rPr>
              <w:t>формулы.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ind w:left="109"/>
            </w:pPr>
            <w:r>
              <w:t xml:space="preserve">Воспроизведение по памяти </w:t>
            </w:r>
            <w:proofErr w:type="gramStart"/>
            <w:r>
              <w:t>предложенных</w:t>
            </w:r>
            <w:proofErr w:type="gramEnd"/>
            <w:r>
              <w:rPr>
                <w:spacing w:val="-14"/>
              </w:rPr>
              <w:t xml:space="preserve"> </w:t>
            </w:r>
            <w:r>
              <w:t>более</w:t>
            </w:r>
            <w:r>
              <w:rPr>
                <w:spacing w:val="-14"/>
              </w:rPr>
              <w:t xml:space="preserve"> </w:t>
            </w:r>
            <w:r>
              <w:t xml:space="preserve">простых </w:t>
            </w:r>
            <w:r>
              <w:rPr>
                <w:spacing w:val="-2"/>
              </w:rPr>
              <w:t>мелодических</w:t>
            </w:r>
          </w:p>
          <w:p w:rsidR="00F932C5" w:rsidRDefault="007C1411">
            <w:pPr>
              <w:pStyle w:val="TableParagraph"/>
              <w:spacing w:line="252" w:lineRule="exact"/>
              <w:ind w:left="109"/>
            </w:pPr>
            <w:r>
              <w:t>последовательностей</w:t>
            </w:r>
            <w:r>
              <w:rPr>
                <w:spacing w:val="-14"/>
              </w:rPr>
              <w:t xml:space="preserve"> </w:t>
            </w:r>
            <w:r>
              <w:t>после</w:t>
            </w:r>
            <w:r>
              <w:rPr>
                <w:spacing w:val="-14"/>
              </w:rPr>
              <w:t xml:space="preserve"> </w:t>
            </w:r>
            <w:r>
              <w:t xml:space="preserve">2-3 </w:t>
            </w:r>
            <w:proofErr w:type="spellStart"/>
            <w:r>
              <w:t>проигрываний</w:t>
            </w:r>
            <w:proofErr w:type="spellEnd"/>
            <w:r>
              <w:t xml:space="preserve"> с ошибками.</w:t>
            </w:r>
          </w:p>
        </w:tc>
      </w:tr>
      <w:tr w:rsidR="00F932C5">
        <w:trPr>
          <w:trHeight w:val="126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50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ind w:right="193"/>
            </w:pPr>
            <w:r>
              <w:t>Отсутствие правильного интонирования,</w:t>
            </w:r>
            <w:r>
              <w:rPr>
                <w:spacing w:val="-14"/>
              </w:rPr>
              <w:t xml:space="preserve"> </w:t>
            </w:r>
            <w:r>
              <w:t>неритмичное, невыразительное исполнение песен и мелодий.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ind w:left="108" w:right="180"/>
            </w:pPr>
            <w:r>
              <w:t>Несоответствие</w:t>
            </w:r>
            <w:r>
              <w:rPr>
                <w:spacing w:val="29"/>
              </w:rPr>
              <w:t xml:space="preserve"> </w:t>
            </w:r>
            <w:r>
              <w:t>заданному</w:t>
            </w:r>
            <w:r>
              <w:rPr>
                <w:spacing w:val="-14"/>
              </w:rPr>
              <w:t xml:space="preserve"> </w:t>
            </w:r>
            <w:r>
              <w:t xml:space="preserve">темпу </w:t>
            </w:r>
            <w:r>
              <w:rPr>
                <w:spacing w:val="-10"/>
              </w:rPr>
              <w:t>и</w:t>
            </w:r>
          </w:p>
          <w:p w:rsidR="00F932C5" w:rsidRDefault="007C1411">
            <w:pPr>
              <w:pStyle w:val="TableParagraph"/>
              <w:ind w:left="108" w:right="180"/>
            </w:pPr>
            <w:r>
              <w:t>метру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 xml:space="preserve">воспроизведении </w:t>
            </w:r>
            <w:proofErr w:type="gramStart"/>
            <w:r>
              <w:t>простых</w:t>
            </w:r>
            <w:proofErr w:type="gramEnd"/>
            <w:r>
              <w:t xml:space="preserve"> ритмических</w:t>
            </w:r>
          </w:p>
          <w:p w:rsidR="00F932C5" w:rsidRDefault="007C1411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последовательностей.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ind w:left="109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запоминания</w:t>
            </w:r>
            <w:r>
              <w:rPr>
                <w:spacing w:val="-14"/>
              </w:rPr>
              <w:t xml:space="preserve"> </w:t>
            </w:r>
            <w:r>
              <w:t xml:space="preserve">после нескольких </w:t>
            </w:r>
            <w:proofErr w:type="spellStart"/>
            <w:r>
              <w:t>проигрываний</w:t>
            </w:r>
            <w:proofErr w:type="spellEnd"/>
            <w:r>
              <w:t>, неверное воспроизведение</w:t>
            </w:r>
          </w:p>
          <w:p w:rsidR="00F932C5" w:rsidRDefault="007C1411">
            <w:pPr>
              <w:pStyle w:val="TableParagraph"/>
              <w:spacing w:line="254" w:lineRule="exact"/>
              <w:ind w:left="109"/>
            </w:pPr>
            <w:r>
              <w:t>предложенного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запоминанию музыкального материала.</w:t>
            </w:r>
          </w:p>
        </w:tc>
      </w:tr>
      <w:tr w:rsidR="00F932C5">
        <w:trPr>
          <w:trHeight w:val="50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43" w:lineRule="exact"/>
            </w:pPr>
            <w:r>
              <w:t>Отказ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исполнения</w:t>
            </w:r>
            <w:r>
              <w:rPr>
                <w:spacing w:val="-5"/>
              </w:rPr>
              <w:t xml:space="preserve"> </w:t>
            </w:r>
            <w:r>
              <w:t>песен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F932C5" w:rsidRDefault="007C1411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мелодий.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43" w:lineRule="exact"/>
              <w:ind w:left="108"/>
            </w:pPr>
            <w:r>
              <w:t>Отказ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выполнения</w:t>
            </w:r>
          </w:p>
          <w:p w:rsidR="00F932C5" w:rsidRDefault="007C1411">
            <w:pPr>
              <w:pStyle w:val="TableParagraph"/>
              <w:spacing w:before="1" w:line="238" w:lineRule="exact"/>
              <w:ind w:left="108"/>
            </w:pPr>
            <w:r>
              <w:t>предложенного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задания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43" w:lineRule="exact"/>
              <w:ind w:left="109"/>
            </w:pPr>
            <w:r>
              <w:t>Отказ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выполнения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заданий.</w:t>
            </w:r>
          </w:p>
        </w:tc>
      </w:tr>
    </w:tbl>
    <w:p w:rsidR="00F932C5" w:rsidRDefault="00F932C5">
      <w:pPr>
        <w:pStyle w:val="a4"/>
        <w:spacing w:before="188"/>
        <w:ind w:left="0"/>
        <w:jc w:val="left"/>
        <w:rPr>
          <w:b/>
        </w:rPr>
      </w:pPr>
    </w:p>
    <w:p w:rsidR="00F932C5" w:rsidRDefault="007C1411">
      <w:pPr>
        <w:ind w:left="2087" w:right="2224"/>
        <w:jc w:val="center"/>
        <w:rPr>
          <w:b/>
          <w:sz w:val="28"/>
        </w:rPr>
      </w:pPr>
      <w:r>
        <w:rPr>
          <w:b/>
          <w:sz w:val="28"/>
        </w:rPr>
        <w:t>Физические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данные</w:t>
      </w:r>
    </w:p>
    <w:p w:rsidR="00F932C5" w:rsidRDefault="00F932C5">
      <w:pPr>
        <w:pStyle w:val="a4"/>
        <w:spacing w:before="21"/>
        <w:ind w:left="0"/>
        <w:jc w:val="left"/>
        <w:rPr>
          <w:b/>
          <w:sz w:val="20"/>
        </w:rPr>
      </w:pPr>
    </w:p>
    <w:tbl>
      <w:tblPr>
        <w:tblStyle w:val="TableNormal"/>
        <w:tblW w:w="10972" w:type="dxa"/>
        <w:tblInd w:w="159" w:type="dxa"/>
        <w:tblLayout w:type="fixed"/>
        <w:tblCellMar>
          <w:left w:w="108" w:type="dxa"/>
          <w:right w:w="108" w:type="dxa"/>
        </w:tblCellMar>
        <w:tblLook w:val="01E0"/>
      </w:tblPr>
      <w:tblGrid>
        <w:gridCol w:w="2051"/>
        <w:gridCol w:w="2050"/>
        <w:gridCol w:w="2511"/>
        <w:gridCol w:w="2071"/>
        <w:gridCol w:w="2289"/>
      </w:tblGrid>
      <w:tr w:rsidR="00F932C5" w:rsidTr="004E13C3">
        <w:trPr>
          <w:trHeight w:val="251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32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F932C5" w:rsidTr="004E13C3">
        <w:trPr>
          <w:trHeight w:val="4048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spacing w:line="248" w:lineRule="exact"/>
              <w:ind w:left="0"/>
            </w:pPr>
            <w:r>
              <w:rPr>
                <w:spacing w:val="-2"/>
              </w:rPr>
              <w:t>Целостная мышечная свобода тела, пропорциональность телосложения.</w:t>
            </w:r>
          </w:p>
          <w:p w:rsidR="00F932C5" w:rsidRDefault="007C1411">
            <w:pPr>
              <w:pStyle w:val="TableParagraph"/>
              <w:tabs>
                <w:tab w:val="left" w:pos="1358"/>
              </w:tabs>
              <w:ind w:left="0"/>
              <w:jc w:val="both"/>
            </w:pPr>
            <w:r>
              <w:t xml:space="preserve">Широкая мягкая ладонь, ровные по </w:t>
            </w:r>
            <w:r>
              <w:rPr>
                <w:spacing w:val="-2"/>
              </w:rPr>
              <w:t xml:space="preserve">длине пальцы, </w:t>
            </w:r>
            <w:r>
              <w:t>крепкие, при этом гибкие пальцевые фаланги. Ярко</w:t>
            </w:r>
            <w:r>
              <w:rPr>
                <w:spacing w:val="54"/>
              </w:rPr>
              <w:t xml:space="preserve">   </w:t>
            </w:r>
            <w:r>
              <w:rPr>
                <w:spacing w:val="-2"/>
              </w:rPr>
              <w:t xml:space="preserve">выраженные </w:t>
            </w:r>
            <w:r>
              <w:t>подушечки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пальцев.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tabs>
                <w:tab w:val="left" w:pos="1462"/>
                <w:tab w:val="left" w:pos="1614"/>
                <w:tab w:val="left" w:pos="1695"/>
                <w:tab w:val="left" w:pos="1989"/>
                <w:tab w:val="left" w:pos="2228"/>
              </w:tabs>
              <w:ind w:left="0"/>
            </w:pPr>
            <w:r>
              <w:rPr>
                <w:spacing w:val="-2"/>
              </w:rPr>
              <w:t xml:space="preserve">Целостная мышечная свобода </w:t>
            </w:r>
            <w:r>
              <w:rPr>
                <w:spacing w:val="-4"/>
              </w:rPr>
              <w:t xml:space="preserve">тела, </w:t>
            </w:r>
            <w:r>
              <w:rPr>
                <w:spacing w:val="-2"/>
              </w:rPr>
              <w:t xml:space="preserve">пропорциональность телосложения. Мягкая, пластичная, </w:t>
            </w:r>
            <w:r>
              <w:rPr>
                <w:spacing w:val="-6"/>
              </w:rPr>
              <w:t>но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rPr>
                <w:spacing w:val="-2"/>
              </w:rPr>
              <w:t xml:space="preserve">пропорциональная </w:t>
            </w:r>
            <w:r>
              <w:t xml:space="preserve">ладонь.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tabs>
                <w:tab w:val="left" w:pos="1779"/>
              </w:tabs>
              <w:ind w:left="0"/>
              <w:jc w:val="both"/>
            </w:pPr>
            <w:r>
              <w:t>Общая скованность мышечного</w:t>
            </w:r>
            <w:r>
              <w:rPr>
                <w:spacing w:val="-14"/>
              </w:rPr>
              <w:t xml:space="preserve"> </w:t>
            </w:r>
            <w:r>
              <w:t xml:space="preserve">аппарата. </w:t>
            </w:r>
            <w:r>
              <w:rPr>
                <w:spacing w:val="-2"/>
              </w:rPr>
              <w:t>Непропорциональн</w:t>
            </w:r>
            <w:r w:rsidR="004E13C3">
              <w:rPr>
                <w:spacing w:val="-2"/>
              </w:rPr>
              <w:t>о</w:t>
            </w:r>
            <w:r>
              <w:rPr>
                <w:spacing w:val="-2"/>
              </w:rPr>
              <w:t>с</w:t>
            </w:r>
            <w:r>
              <w:t>т</w:t>
            </w:r>
            <w:r w:rsidR="004E13C3">
              <w:t>ь</w:t>
            </w:r>
            <w:r>
              <w:t xml:space="preserve"> телосложения. Сухие,</w:t>
            </w:r>
            <w:r>
              <w:rPr>
                <w:spacing w:val="-1"/>
              </w:rPr>
              <w:t xml:space="preserve"> </w:t>
            </w:r>
            <w:r>
              <w:t xml:space="preserve">непластичные </w:t>
            </w:r>
            <w:r>
              <w:rPr>
                <w:spacing w:val="-2"/>
              </w:rPr>
              <w:t xml:space="preserve">кисти </w:t>
            </w:r>
            <w:r>
              <w:rPr>
                <w:spacing w:val="-4"/>
              </w:rPr>
              <w:t xml:space="preserve">рук. </w:t>
            </w:r>
            <w:r>
              <w:rPr>
                <w:spacing w:val="-2"/>
              </w:rPr>
              <w:t xml:space="preserve">Неустойчивые суставы пальцевых фаланг.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ind w:left="0"/>
            </w:pPr>
            <w:r>
              <w:rPr>
                <w:spacing w:val="-2"/>
              </w:rPr>
              <w:t>Непропорциональность телосложения. Неврологически</w:t>
            </w:r>
            <w:r>
              <w:t xml:space="preserve">е нарушения </w:t>
            </w:r>
            <w:r>
              <w:rPr>
                <w:spacing w:val="-2"/>
              </w:rPr>
              <w:t>двигательного аппарата.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C5" w:rsidRDefault="007C1411">
            <w:pPr>
              <w:pStyle w:val="TableParagraph"/>
              <w:ind w:left="0"/>
            </w:pPr>
            <w:r>
              <w:rPr>
                <w:spacing w:val="-2"/>
              </w:rPr>
              <w:t>Непропорциональность телосложения.</w:t>
            </w:r>
          </w:p>
          <w:p w:rsidR="00F932C5" w:rsidRDefault="007C1411">
            <w:pPr>
              <w:pStyle w:val="TableParagraph"/>
              <w:ind w:left="0"/>
            </w:pPr>
            <w:r>
              <w:rPr>
                <w:spacing w:val="-2"/>
              </w:rPr>
              <w:t xml:space="preserve">Неврологические нарушения двигательного </w:t>
            </w:r>
            <w:r>
              <w:t>аппарата.</w:t>
            </w:r>
            <w:r>
              <w:rPr>
                <w:spacing w:val="-14"/>
              </w:rPr>
              <w:t xml:space="preserve"> </w:t>
            </w:r>
            <w:r>
              <w:t xml:space="preserve">Тремор </w:t>
            </w:r>
            <w:r>
              <w:rPr>
                <w:spacing w:val="-4"/>
              </w:rPr>
              <w:t>рук.</w:t>
            </w:r>
          </w:p>
        </w:tc>
      </w:tr>
    </w:tbl>
    <w:p w:rsidR="00F932C5" w:rsidRDefault="00F932C5"/>
    <w:sectPr w:rsidR="00F932C5" w:rsidSect="00F932C5">
      <w:pgSz w:w="11906" w:h="16838"/>
      <w:pgMar w:top="620" w:right="425" w:bottom="280" w:left="56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435C0"/>
    <w:multiLevelType w:val="multilevel"/>
    <w:tmpl w:val="65A61B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A344131"/>
    <w:multiLevelType w:val="multilevel"/>
    <w:tmpl w:val="725CB5B0"/>
    <w:lvl w:ilvl="0">
      <w:start w:val="1"/>
      <w:numFmt w:val="bullet"/>
      <w:lvlText w:val=""/>
      <w:lvlJc w:val="left"/>
      <w:pPr>
        <w:ind w:left="295" w:hanging="708"/>
      </w:pPr>
      <w:rPr>
        <w:rFonts w:ascii="Symbol" w:hAnsi="Symbol" w:cs="Symbol" w:hint="default"/>
        <w:spacing w:val="0"/>
        <w:w w:val="100"/>
        <w:sz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61" w:hanging="70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3" w:hanging="70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84" w:hanging="70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46" w:hanging="70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07" w:hanging="70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69" w:hanging="70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30" w:hanging="70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9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5B3C5752"/>
    <w:multiLevelType w:val="multilevel"/>
    <w:tmpl w:val="780E3E2C"/>
    <w:lvl w:ilvl="0">
      <w:start w:val="1"/>
      <w:numFmt w:val="bullet"/>
      <w:lvlText w:val=""/>
      <w:lvlJc w:val="left"/>
      <w:pPr>
        <w:ind w:left="1582" w:hanging="360"/>
      </w:pPr>
      <w:rPr>
        <w:rFonts w:ascii="Symbol" w:hAnsi="Symbol" w:cs="Symbol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513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380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314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247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181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114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04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7DF0400F"/>
    <w:multiLevelType w:val="multilevel"/>
    <w:tmpl w:val="5C22E27E"/>
    <w:lvl w:ilvl="0">
      <w:start w:val="1"/>
      <w:numFmt w:val="decimal"/>
      <w:lvlText w:val="%1."/>
      <w:lvlJc w:val="left"/>
      <w:pPr>
        <w:ind w:left="154" w:hanging="482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35" w:hanging="48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11" w:hanging="48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86" w:hanging="48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62" w:hanging="48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37" w:hanging="48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13" w:hanging="48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88" w:hanging="48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64" w:hanging="482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932C5"/>
    <w:rsid w:val="000A57DE"/>
    <w:rsid w:val="00103D7C"/>
    <w:rsid w:val="00195BA9"/>
    <w:rsid w:val="002728F7"/>
    <w:rsid w:val="004352CC"/>
    <w:rsid w:val="004E13C3"/>
    <w:rsid w:val="006305A2"/>
    <w:rsid w:val="00674671"/>
    <w:rsid w:val="007C1411"/>
    <w:rsid w:val="00830068"/>
    <w:rsid w:val="009A31A1"/>
    <w:rsid w:val="009C4EC2"/>
    <w:rsid w:val="00AC26C0"/>
    <w:rsid w:val="00B32D35"/>
    <w:rsid w:val="00C10DA5"/>
    <w:rsid w:val="00C35C73"/>
    <w:rsid w:val="00F9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43B0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2B43B0"/>
    <w:pPr>
      <w:spacing w:before="86"/>
      <w:ind w:left="153"/>
      <w:outlineLvl w:val="1"/>
    </w:pPr>
    <w:rPr>
      <w:b/>
      <w:bCs/>
      <w:i/>
      <w:iCs/>
      <w:sz w:val="28"/>
      <w:szCs w:val="28"/>
    </w:rPr>
  </w:style>
  <w:style w:type="character" w:customStyle="1" w:styleId="ListLabel1">
    <w:name w:val="ListLabel 1"/>
    <w:qFormat/>
    <w:rsid w:val="00F932C5"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2">
    <w:name w:val="ListLabel 2"/>
    <w:qFormat/>
    <w:rsid w:val="00F932C5"/>
    <w:rPr>
      <w:lang w:val="ru-RU" w:eastAsia="en-US" w:bidi="ar-SA"/>
    </w:rPr>
  </w:style>
  <w:style w:type="character" w:customStyle="1" w:styleId="ListLabel3">
    <w:name w:val="ListLabel 3"/>
    <w:qFormat/>
    <w:rsid w:val="00F932C5"/>
    <w:rPr>
      <w:lang w:val="ru-RU" w:eastAsia="en-US" w:bidi="ar-SA"/>
    </w:rPr>
  </w:style>
  <w:style w:type="character" w:customStyle="1" w:styleId="ListLabel4">
    <w:name w:val="ListLabel 4"/>
    <w:qFormat/>
    <w:rsid w:val="00F932C5"/>
    <w:rPr>
      <w:lang w:val="ru-RU" w:eastAsia="en-US" w:bidi="ar-SA"/>
    </w:rPr>
  </w:style>
  <w:style w:type="character" w:customStyle="1" w:styleId="ListLabel5">
    <w:name w:val="ListLabel 5"/>
    <w:qFormat/>
    <w:rsid w:val="00F932C5"/>
    <w:rPr>
      <w:lang w:val="ru-RU" w:eastAsia="en-US" w:bidi="ar-SA"/>
    </w:rPr>
  </w:style>
  <w:style w:type="character" w:customStyle="1" w:styleId="ListLabel6">
    <w:name w:val="ListLabel 6"/>
    <w:qFormat/>
    <w:rsid w:val="00F932C5"/>
    <w:rPr>
      <w:lang w:val="ru-RU" w:eastAsia="en-US" w:bidi="ar-SA"/>
    </w:rPr>
  </w:style>
  <w:style w:type="character" w:customStyle="1" w:styleId="ListLabel7">
    <w:name w:val="ListLabel 7"/>
    <w:qFormat/>
    <w:rsid w:val="00F932C5"/>
    <w:rPr>
      <w:lang w:val="ru-RU" w:eastAsia="en-US" w:bidi="ar-SA"/>
    </w:rPr>
  </w:style>
  <w:style w:type="character" w:customStyle="1" w:styleId="ListLabel8">
    <w:name w:val="ListLabel 8"/>
    <w:qFormat/>
    <w:rsid w:val="00F932C5"/>
    <w:rPr>
      <w:lang w:val="ru-RU" w:eastAsia="en-US" w:bidi="ar-SA"/>
    </w:rPr>
  </w:style>
  <w:style w:type="character" w:customStyle="1" w:styleId="ListLabel9">
    <w:name w:val="ListLabel 9"/>
    <w:qFormat/>
    <w:rsid w:val="00F932C5"/>
    <w:rPr>
      <w:lang w:val="ru-RU" w:eastAsia="en-US" w:bidi="ar-SA"/>
    </w:rPr>
  </w:style>
  <w:style w:type="character" w:customStyle="1" w:styleId="ListLabel10">
    <w:name w:val="ListLabel 10"/>
    <w:qFormat/>
    <w:rsid w:val="00F932C5"/>
    <w:rPr>
      <w:rFonts w:ascii="Symbol" w:eastAsia="Symbol" w:hAnsi="Symbol" w:cs="Symbol"/>
      <w:spacing w:val="0"/>
      <w:w w:val="100"/>
      <w:sz w:val="28"/>
      <w:lang w:val="ru-RU" w:eastAsia="en-US" w:bidi="ar-SA"/>
    </w:rPr>
  </w:style>
  <w:style w:type="character" w:customStyle="1" w:styleId="ListLabel11">
    <w:name w:val="ListLabel 11"/>
    <w:qFormat/>
    <w:rsid w:val="00F932C5"/>
    <w:rPr>
      <w:lang w:val="ru-RU" w:eastAsia="en-US" w:bidi="ar-SA"/>
    </w:rPr>
  </w:style>
  <w:style w:type="character" w:customStyle="1" w:styleId="ListLabel12">
    <w:name w:val="ListLabel 12"/>
    <w:qFormat/>
    <w:rsid w:val="00F932C5"/>
    <w:rPr>
      <w:lang w:val="ru-RU" w:eastAsia="en-US" w:bidi="ar-SA"/>
    </w:rPr>
  </w:style>
  <w:style w:type="character" w:customStyle="1" w:styleId="ListLabel13">
    <w:name w:val="ListLabel 13"/>
    <w:qFormat/>
    <w:rsid w:val="00F932C5"/>
    <w:rPr>
      <w:lang w:val="ru-RU" w:eastAsia="en-US" w:bidi="ar-SA"/>
    </w:rPr>
  </w:style>
  <w:style w:type="character" w:customStyle="1" w:styleId="ListLabel14">
    <w:name w:val="ListLabel 14"/>
    <w:qFormat/>
    <w:rsid w:val="00F932C5"/>
    <w:rPr>
      <w:lang w:val="ru-RU" w:eastAsia="en-US" w:bidi="ar-SA"/>
    </w:rPr>
  </w:style>
  <w:style w:type="character" w:customStyle="1" w:styleId="ListLabel15">
    <w:name w:val="ListLabel 15"/>
    <w:qFormat/>
    <w:rsid w:val="00F932C5"/>
    <w:rPr>
      <w:lang w:val="ru-RU" w:eastAsia="en-US" w:bidi="ar-SA"/>
    </w:rPr>
  </w:style>
  <w:style w:type="character" w:customStyle="1" w:styleId="ListLabel16">
    <w:name w:val="ListLabel 16"/>
    <w:qFormat/>
    <w:rsid w:val="00F932C5"/>
    <w:rPr>
      <w:lang w:val="ru-RU" w:eastAsia="en-US" w:bidi="ar-SA"/>
    </w:rPr>
  </w:style>
  <w:style w:type="character" w:customStyle="1" w:styleId="ListLabel17">
    <w:name w:val="ListLabel 17"/>
    <w:qFormat/>
    <w:rsid w:val="00F932C5"/>
    <w:rPr>
      <w:lang w:val="ru-RU" w:eastAsia="en-US" w:bidi="ar-SA"/>
    </w:rPr>
  </w:style>
  <w:style w:type="character" w:customStyle="1" w:styleId="ListLabel18">
    <w:name w:val="ListLabel 18"/>
    <w:qFormat/>
    <w:rsid w:val="00F932C5"/>
    <w:rPr>
      <w:lang w:val="ru-RU" w:eastAsia="en-US" w:bidi="ar-SA"/>
    </w:rPr>
  </w:style>
  <w:style w:type="character" w:customStyle="1" w:styleId="ListLabel19">
    <w:name w:val="ListLabel 19"/>
    <w:qFormat/>
    <w:rsid w:val="00F932C5"/>
    <w:rPr>
      <w:rFonts w:eastAsia="Symbol" w:cs="Symbol"/>
      <w:b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F932C5"/>
    <w:rPr>
      <w:lang w:val="ru-RU" w:eastAsia="en-US" w:bidi="ar-SA"/>
    </w:rPr>
  </w:style>
  <w:style w:type="character" w:customStyle="1" w:styleId="ListLabel21">
    <w:name w:val="ListLabel 21"/>
    <w:qFormat/>
    <w:rsid w:val="00F932C5"/>
    <w:rPr>
      <w:lang w:val="ru-RU" w:eastAsia="en-US" w:bidi="ar-SA"/>
    </w:rPr>
  </w:style>
  <w:style w:type="character" w:customStyle="1" w:styleId="ListLabel22">
    <w:name w:val="ListLabel 22"/>
    <w:qFormat/>
    <w:rsid w:val="00F932C5"/>
    <w:rPr>
      <w:lang w:val="ru-RU" w:eastAsia="en-US" w:bidi="ar-SA"/>
    </w:rPr>
  </w:style>
  <w:style w:type="character" w:customStyle="1" w:styleId="ListLabel23">
    <w:name w:val="ListLabel 23"/>
    <w:qFormat/>
    <w:rsid w:val="00F932C5"/>
    <w:rPr>
      <w:lang w:val="ru-RU" w:eastAsia="en-US" w:bidi="ar-SA"/>
    </w:rPr>
  </w:style>
  <w:style w:type="character" w:customStyle="1" w:styleId="ListLabel24">
    <w:name w:val="ListLabel 24"/>
    <w:qFormat/>
    <w:rsid w:val="00F932C5"/>
    <w:rPr>
      <w:lang w:val="ru-RU" w:eastAsia="en-US" w:bidi="ar-SA"/>
    </w:rPr>
  </w:style>
  <w:style w:type="character" w:customStyle="1" w:styleId="ListLabel25">
    <w:name w:val="ListLabel 25"/>
    <w:qFormat/>
    <w:rsid w:val="00F932C5"/>
    <w:rPr>
      <w:lang w:val="ru-RU" w:eastAsia="en-US" w:bidi="ar-SA"/>
    </w:rPr>
  </w:style>
  <w:style w:type="character" w:customStyle="1" w:styleId="ListLabel26">
    <w:name w:val="ListLabel 26"/>
    <w:qFormat/>
    <w:rsid w:val="00F932C5"/>
    <w:rPr>
      <w:lang w:val="ru-RU" w:eastAsia="en-US" w:bidi="ar-SA"/>
    </w:rPr>
  </w:style>
  <w:style w:type="character" w:customStyle="1" w:styleId="ListLabel27">
    <w:name w:val="ListLabel 27"/>
    <w:qFormat/>
    <w:rsid w:val="00F932C5"/>
    <w:rPr>
      <w:lang w:val="ru-RU" w:eastAsia="en-US" w:bidi="ar-SA"/>
    </w:rPr>
  </w:style>
  <w:style w:type="character" w:customStyle="1" w:styleId="ListLabel28">
    <w:name w:val="ListLabel 28"/>
    <w:qFormat/>
    <w:rsid w:val="00F932C5"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F932C5"/>
    <w:rPr>
      <w:rFonts w:cs="Symbol"/>
      <w:lang w:val="ru-RU" w:eastAsia="en-US" w:bidi="ar-SA"/>
    </w:rPr>
  </w:style>
  <w:style w:type="character" w:customStyle="1" w:styleId="ListLabel30">
    <w:name w:val="ListLabel 30"/>
    <w:qFormat/>
    <w:rsid w:val="00F932C5"/>
    <w:rPr>
      <w:rFonts w:cs="Symbol"/>
      <w:lang w:val="ru-RU" w:eastAsia="en-US" w:bidi="ar-SA"/>
    </w:rPr>
  </w:style>
  <w:style w:type="character" w:customStyle="1" w:styleId="ListLabel31">
    <w:name w:val="ListLabel 31"/>
    <w:qFormat/>
    <w:rsid w:val="00F932C5"/>
    <w:rPr>
      <w:rFonts w:cs="Symbol"/>
      <w:lang w:val="ru-RU" w:eastAsia="en-US" w:bidi="ar-SA"/>
    </w:rPr>
  </w:style>
  <w:style w:type="character" w:customStyle="1" w:styleId="ListLabel32">
    <w:name w:val="ListLabel 32"/>
    <w:qFormat/>
    <w:rsid w:val="00F932C5"/>
    <w:rPr>
      <w:rFonts w:cs="Symbol"/>
      <w:lang w:val="ru-RU" w:eastAsia="en-US" w:bidi="ar-SA"/>
    </w:rPr>
  </w:style>
  <w:style w:type="character" w:customStyle="1" w:styleId="ListLabel33">
    <w:name w:val="ListLabel 33"/>
    <w:qFormat/>
    <w:rsid w:val="00F932C5"/>
    <w:rPr>
      <w:rFonts w:cs="Symbol"/>
      <w:lang w:val="ru-RU" w:eastAsia="en-US" w:bidi="ar-SA"/>
    </w:rPr>
  </w:style>
  <w:style w:type="character" w:customStyle="1" w:styleId="ListLabel34">
    <w:name w:val="ListLabel 34"/>
    <w:qFormat/>
    <w:rsid w:val="00F932C5"/>
    <w:rPr>
      <w:rFonts w:cs="Symbol"/>
      <w:lang w:val="ru-RU" w:eastAsia="en-US" w:bidi="ar-SA"/>
    </w:rPr>
  </w:style>
  <w:style w:type="character" w:customStyle="1" w:styleId="ListLabel35">
    <w:name w:val="ListLabel 35"/>
    <w:qFormat/>
    <w:rsid w:val="00F932C5"/>
    <w:rPr>
      <w:rFonts w:cs="Symbol"/>
      <w:lang w:val="ru-RU" w:eastAsia="en-US" w:bidi="ar-SA"/>
    </w:rPr>
  </w:style>
  <w:style w:type="character" w:customStyle="1" w:styleId="ListLabel36">
    <w:name w:val="ListLabel 36"/>
    <w:qFormat/>
    <w:rsid w:val="00F932C5"/>
    <w:rPr>
      <w:rFonts w:cs="Symbol"/>
      <w:lang w:val="ru-RU" w:eastAsia="en-US" w:bidi="ar-SA"/>
    </w:rPr>
  </w:style>
  <w:style w:type="character" w:customStyle="1" w:styleId="ListLabel37">
    <w:name w:val="ListLabel 37"/>
    <w:qFormat/>
    <w:rsid w:val="00F932C5"/>
    <w:rPr>
      <w:rFonts w:ascii="Symbol" w:hAnsi="Symbol" w:cs="Symbol"/>
      <w:spacing w:val="0"/>
      <w:w w:val="100"/>
      <w:sz w:val="28"/>
      <w:lang w:val="ru-RU" w:eastAsia="en-US" w:bidi="ar-SA"/>
    </w:rPr>
  </w:style>
  <w:style w:type="character" w:customStyle="1" w:styleId="ListLabel38">
    <w:name w:val="ListLabel 38"/>
    <w:qFormat/>
    <w:rsid w:val="00F932C5"/>
    <w:rPr>
      <w:rFonts w:cs="Symbol"/>
      <w:lang w:val="ru-RU" w:eastAsia="en-US" w:bidi="ar-SA"/>
    </w:rPr>
  </w:style>
  <w:style w:type="character" w:customStyle="1" w:styleId="ListLabel39">
    <w:name w:val="ListLabel 39"/>
    <w:qFormat/>
    <w:rsid w:val="00F932C5"/>
    <w:rPr>
      <w:rFonts w:cs="Symbol"/>
      <w:lang w:val="ru-RU" w:eastAsia="en-US" w:bidi="ar-SA"/>
    </w:rPr>
  </w:style>
  <w:style w:type="character" w:customStyle="1" w:styleId="ListLabel40">
    <w:name w:val="ListLabel 40"/>
    <w:qFormat/>
    <w:rsid w:val="00F932C5"/>
    <w:rPr>
      <w:rFonts w:cs="Symbol"/>
      <w:lang w:val="ru-RU" w:eastAsia="en-US" w:bidi="ar-SA"/>
    </w:rPr>
  </w:style>
  <w:style w:type="character" w:customStyle="1" w:styleId="ListLabel41">
    <w:name w:val="ListLabel 41"/>
    <w:qFormat/>
    <w:rsid w:val="00F932C5"/>
    <w:rPr>
      <w:rFonts w:cs="Symbol"/>
      <w:lang w:val="ru-RU" w:eastAsia="en-US" w:bidi="ar-SA"/>
    </w:rPr>
  </w:style>
  <w:style w:type="character" w:customStyle="1" w:styleId="ListLabel42">
    <w:name w:val="ListLabel 42"/>
    <w:qFormat/>
    <w:rsid w:val="00F932C5"/>
    <w:rPr>
      <w:rFonts w:cs="Symbol"/>
      <w:lang w:val="ru-RU" w:eastAsia="en-US" w:bidi="ar-SA"/>
    </w:rPr>
  </w:style>
  <w:style w:type="character" w:customStyle="1" w:styleId="ListLabel43">
    <w:name w:val="ListLabel 43"/>
    <w:qFormat/>
    <w:rsid w:val="00F932C5"/>
    <w:rPr>
      <w:rFonts w:cs="Symbol"/>
      <w:lang w:val="ru-RU" w:eastAsia="en-US" w:bidi="ar-SA"/>
    </w:rPr>
  </w:style>
  <w:style w:type="character" w:customStyle="1" w:styleId="ListLabel44">
    <w:name w:val="ListLabel 44"/>
    <w:qFormat/>
    <w:rsid w:val="00F932C5"/>
    <w:rPr>
      <w:rFonts w:cs="Symbol"/>
      <w:lang w:val="ru-RU" w:eastAsia="en-US" w:bidi="ar-SA"/>
    </w:rPr>
  </w:style>
  <w:style w:type="character" w:customStyle="1" w:styleId="ListLabel45">
    <w:name w:val="ListLabel 45"/>
    <w:qFormat/>
    <w:rsid w:val="00F932C5"/>
    <w:rPr>
      <w:rFonts w:cs="Symbol"/>
      <w:lang w:val="ru-RU" w:eastAsia="en-US" w:bidi="ar-SA"/>
    </w:rPr>
  </w:style>
  <w:style w:type="character" w:customStyle="1" w:styleId="ListLabel46">
    <w:name w:val="ListLabel 46"/>
    <w:qFormat/>
    <w:rsid w:val="00F932C5"/>
    <w:rPr>
      <w:rFonts w:cs="Symbol"/>
      <w:b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47">
    <w:name w:val="ListLabel 47"/>
    <w:qFormat/>
    <w:rsid w:val="00F932C5"/>
    <w:rPr>
      <w:rFonts w:cs="Symbol"/>
      <w:lang w:val="ru-RU" w:eastAsia="en-US" w:bidi="ar-SA"/>
    </w:rPr>
  </w:style>
  <w:style w:type="character" w:customStyle="1" w:styleId="ListLabel48">
    <w:name w:val="ListLabel 48"/>
    <w:qFormat/>
    <w:rsid w:val="00F932C5"/>
    <w:rPr>
      <w:rFonts w:cs="Symbol"/>
      <w:lang w:val="ru-RU" w:eastAsia="en-US" w:bidi="ar-SA"/>
    </w:rPr>
  </w:style>
  <w:style w:type="character" w:customStyle="1" w:styleId="ListLabel49">
    <w:name w:val="ListLabel 49"/>
    <w:qFormat/>
    <w:rsid w:val="00F932C5"/>
    <w:rPr>
      <w:rFonts w:cs="Symbol"/>
      <w:lang w:val="ru-RU" w:eastAsia="en-US" w:bidi="ar-SA"/>
    </w:rPr>
  </w:style>
  <w:style w:type="character" w:customStyle="1" w:styleId="ListLabel50">
    <w:name w:val="ListLabel 50"/>
    <w:qFormat/>
    <w:rsid w:val="00F932C5"/>
    <w:rPr>
      <w:rFonts w:cs="Symbol"/>
      <w:lang w:val="ru-RU" w:eastAsia="en-US" w:bidi="ar-SA"/>
    </w:rPr>
  </w:style>
  <w:style w:type="character" w:customStyle="1" w:styleId="ListLabel51">
    <w:name w:val="ListLabel 51"/>
    <w:qFormat/>
    <w:rsid w:val="00F932C5"/>
    <w:rPr>
      <w:rFonts w:cs="Symbol"/>
      <w:lang w:val="ru-RU" w:eastAsia="en-US" w:bidi="ar-SA"/>
    </w:rPr>
  </w:style>
  <w:style w:type="character" w:customStyle="1" w:styleId="ListLabel52">
    <w:name w:val="ListLabel 52"/>
    <w:qFormat/>
    <w:rsid w:val="00F932C5"/>
    <w:rPr>
      <w:rFonts w:cs="Symbol"/>
      <w:lang w:val="ru-RU" w:eastAsia="en-US" w:bidi="ar-SA"/>
    </w:rPr>
  </w:style>
  <w:style w:type="character" w:customStyle="1" w:styleId="ListLabel53">
    <w:name w:val="ListLabel 53"/>
    <w:qFormat/>
    <w:rsid w:val="00F932C5"/>
    <w:rPr>
      <w:rFonts w:cs="Symbol"/>
      <w:lang w:val="ru-RU" w:eastAsia="en-US" w:bidi="ar-SA"/>
    </w:rPr>
  </w:style>
  <w:style w:type="character" w:customStyle="1" w:styleId="ListLabel54">
    <w:name w:val="ListLabel 54"/>
    <w:qFormat/>
    <w:rsid w:val="00F932C5"/>
    <w:rPr>
      <w:rFonts w:cs="Symbol"/>
      <w:lang w:val="ru-RU" w:eastAsia="en-US" w:bidi="ar-SA"/>
    </w:rPr>
  </w:style>
  <w:style w:type="character" w:customStyle="1" w:styleId="ListLabel55">
    <w:name w:val="ListLabel 55"/>
    <w:qFormat/>
    <w:rsid w:val="00F932C5"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56">
    <w:name w:val="ListLabel 56"/>
    <w:qFormat/>
    <w:rsid w:val="00F932C5"/>
    <w:rPr>
      <w:rFonts w:cs="Symbol"/>
      <w:lang w:val="ru-RU" w:eastAsia="en-US" w:bidi="ar-SA"/>
    </w:rPr>
  </w:style>
  <w:style w:type="character" w:customStyle="1" w:styleId="ListLabel57">
    <w:name w:val="ListLabel 57"/>
    <w:qFormat/>
    <w:rsid w:val="00F932C5"/>
    <w:rPr>
      <w:rFonts w:cs="Symbol"/>
      <w:lang w:val="ru-RU" w:eastAsia="en-US" w:bidi="ar-SA"/>
    </w:rPr>
  </w:style>
  <w:style w:type="character" w:customStyle="1" w:styleId="ListLabel58">
    <w:name w:val="ListLabel 58"/>
    <w:qFormat/>
    <w:rsid w:val="00F932C5"/>
    <w:rPr>
      <w:rFonts w:cs="Symbol"/>
      <w:lang w:val="ru-RU" w:eastAsia="en-US" w:bidi="ar-SA"/>
    </w:rPr>
  </w:style>
  <w:style w:type="character" w:customStyle="1" w:styleId="ListLabel59">
    <w:name w:val="ListLabel 59"/>
    <w:qFormat/>
    <w:rsid w:val="00F932C5"/>
    <w:rPr>
      <w:rFonts w:cs="Symbol"/>
      <w:lang w:val="ru-RU" w:eastAsia="en-US" w:bidi="ar-SA"/>
    </w:rPr>
  </w:style>
  <w:style w:type="character" w:customStyle="1" w:styleId="ListLabel60">
    <w:name w:val="ListLabel 60"/>
    <w:qFormat/>
    <w:rsid w:val="00F932C5"/>
    <w:rPr>
      <w:rFonts w:cs="Symbol"/>
      <w:lang w:val="ru-RU" w:eastAsia="en-US" w:bidi="ar-SA"/>
    </w:rPr>
  </w:style>
  <w:style w:type="character" w:customStyle="1" w:styleId="ListLabel61">
    <w:name w:val="ListLabel 61"/>
    <w:qFormat/>
    <w:rsid w:val="00F932C5"/>
    <w:rPr>
      <w:rFonts w:cs="Symbol"/>
      <w:lang w:val="ru-RU" w:eastAsia="en-US" w:bidi="ar-SA"/>
    </w:rPr>
  </w:style>
  <w:style w:type="character" w:customStyle="1" w:styleId="ListLabel62">
    <w:name w:val="ListLabel 62"/>
    <w:qFormat/>
    <w:rsid w:val="00F932C5"/>
    <w:rPr>
      <w:rFonts w:cs="Symbol"/>
      <w:lang w:val="ru-RU" w:eastAsia="en-US" w:bidi="ar-SA"/>
    </w:rPr>
  </w:style>
  <w:style w:type="character" w:customStyle="1" w:styleId="ListLabel63">
    <w:name w:val="ListLabel 63"/>
    <w:qFormat/>
    <w:rsid w:val="00F932C5"/>
    <w:rPr>
      <w:rFonts w:cs="Symbol"/>
      <w:lang w:val="ru-RU" w:eastAsia="en-US" w:bidi="ar-SA"/>
    </w:rPr>
  </w:style>
  <w:style w:type="character" w:customStyle="1" w:styleId="ListLabel64">
    <w:name w:val="ListLabel 64"/>
    <w:qFormat/>
    <w:rsid w:val="00F932C5"/>
    <w:rPr>
      <w:rFonts w:ascii="Symbol" w:hAnsi="Symbol" w:cs="Symbol"/>
      <w:spacing w:val="0"/>
      <w:w w:val="100"/>
      <w:sz w:val="28"/>
      <w:lang w:val="ru-RU" w:eastAsia="en-US" w:bidi="ar-SA"/>
    </w:rPr>
  </w:style>
  <w:style w:type="character" w:customStyle="1" w:styleId="ListLabel65">
    <w:name w:val="ListLabel 65"/>
    <w:qFormat/>
    <w:rsid w:val="00F932C5"/>
    <w:rPr>
      <w:rFonts w:cs="Symbol"/>
      <w:lang w:val="ru-RU" w:eastAsia="en-US" w:bidi="ar-SA"/>
    </w:rPr>
  </w:style>
  <w:style w:type="character" w:customStyle="1" w:styleId="ListLabel66">
    <w:name w:val="ListLabel 66"/>
    <w:qFormat/>
    <w:rsid w:val="00F932C5"/>
    <w:rPr>
      <w:rFonts w:cs="Symbol"/>
      <w:lang w:val="ru-RU" w:eastAsia="en-US" w:bidi="ar-SA"/>
    </w:rPr>
  </w:style>
  <w:style w:type="character" w:customStyle="1" w:styleId="ListLabel67">
    <w:name w:val="ListLabel 67"/>
    <w:qFormat/>
    <w:rsid w:val="00F932C5"/>
    <w:rPr>
      <w:rFonts w:cs="Symbol"/>
      <w:lang w:val="ru-RU" w:eastAsia="en-US" w:bidi="ar-SA"/>
    </w:rPr>
  </w:style>
  <w:style w:type="character" w:customStyle="1" w:styleId="ListLabel68">
    <w:name w:val="ListLabel 68"/>
    <w:qFormat/>
    <w:rsid w:val="00F932C5"/>
    <w:rPr>
      <w:rFonts w:cs="Symbol"/>
      <w:lang w:val="ru-RU" w:eastAsia="en-US" w:bidi="ar-SA"/>
    </w:rPr>
  </w:style>
  <w:style w:type="character" w:customStyle="1" w:styleId="ListLabel69">
    <w:name w:val="ListLabel 69"/>
    <w:qFormat/>
    <w:rsid w:val="00F932C5"/>
    <w:rPr>
      <w:rFonts w:cs="Symbol"/>
      <w:lang w:val="ru-RU" w:eastAsia="en-US" w:bidi="ar-SA"/>
    </w:rPr>
  </w:style>
  <w:style w:type="character" w:customStyle="1" w:styleId="ListLabel70">
    <w:name w:val="ListLabel 70"/>
    <w:qFormat/>
    <w:rsid w:val="00F932C5"/>
    <w:rPr>
      <w:rFonts w:cs="Symbol"/>
      <w:lang w:val="ru-RU" w:eastAsia="en-US" w:bidi="ar-SA"/>
    </w:rPr>
  </w:style>
  <w:style w:type="character" w:customStyle="1" w:styleId="ListLabel71">
    <w:name w:val="ListLabel 71"/>
    <w:qFormat/>
    <w:rsid w:val="00F932C5"/>
    <w:rPr>
      <w:rFonts w:cs="Symbol"/>
      <w:lang w:val="ru-RU" w:eastAsia="en-US" w:bidi="ar-SA"/>
    </w:rPr>
  </w:style>
  <w:style w:type="character" w:customStyle="1" w:styleId="ListLabel72">
    <w:name w:val="ListLabel 72"/>
    <w:qFormat/>
    <w:rsid w:val="00F932C5"/>
    <w:rPr>
      <w:rFonts w:cs="Symbol"/>
      <w:lang w:val="ru-RU" w:eastAsia="en-US" w:bidi="ar-SA"/>
    </w:rPr>
  </w:style>
  <w:style w:type="character" w:customStyle="1" w:styleId="ListLabel73">
    <w:name w:val="ListLabel 73"/>
    <w:qFormat/>
    <w:rsid w:val="00F932C5"/>
    <w:rPr>
      <w:rFonts w:cs="Symbol"/>
      <w:b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74">
    <w:name w:val="ListLabel 74"/>
    <w:qFormat/>
    <w:rsid w:val="00F932C5"/>
    <w:rPr>
      <w:rFonts w:cs="Symbol"/>
      <w:lang w:val="ru-RU" w:eastAsia="en-US" w:bidi="ar-SA"/>
    </w:rPr>
  </w:style>
  <w:style w:type="character" w:customStyle="1" w:styleId="ListLabel75">
    <w:name w:val="ListLabel 75"/>
    <w:qFormat/>
    <w:rsid w:val="00F932C5"/>
    <w:rPr>
      <w:rFonts w:cs="Symbol"/>
      <w:lang w:val="ru-RU" w:eastAsia="en-US" w:bidi="ar-SA"/>
    </w:rPr>
  </w:style>
  <w:style w:type="character" w:customStyle="1" w:styleId="ListLabel76">
    <w:name w:val="ListLabel 76"/>
    <w:qFormat/>
    <w:rsid w:val="00F932C5"/>
    <w:rPr>
      <w:rFonts w:cs="Symbol"/>
      <w:lang w:val="ru-RU" w:eastAsia="en-US" w:bidi="ar-SA"/>
    </w:rPr>
  </w:style>
  <w:style w:type="character" w:customStyle="1" w:styleId="ListLabel77">
    <w:name w:val="ListLabel 77"/>
    <w:qFormat/>
    <w:rsid w:val="00F932C5"/>
    <w:rPr>
      <w:rFonts w:cs="Symbol"/>
      <w:lang w:val="ru-RU" w:eastAsia="en-US" w:bidi="ar-SA"/>
    </w:rPr>
  </w:style>
  <w:style w:type="character" w:customStyle="1" w:styleId="ListLabel78">
    <w:name w:val="ListLabel 78"/>
    <w:qFormat/>
    <w:rsid w:val="00F932C5"/>
    <w:rPr>
      <w:rFonts w:cs="Symbol"/>
      <w:lang w:val="ru-RU" w:eastAsia="en-US" w:bidi="ar-SA"/>
    </w:rPr>
  </w:style>
  <w:style w:type="character" w:customStyle="1" w:styleId="ListLabel79">
    <w:name w:val="ListLabel 79"/>
    <w:qFormat/>
    <w:rsid w:val="00F932C5"/>
    <w:rPr>
      <w:rFonts w:cs="Symbol"/>
      <w:lang w:val="ru-RU" w:eastAsia="en-US" w:bidi="ar-SA"/>
    </w:rPr>
  </w:style>
  <w:style w:type="character" w:customStyle="1" w:styleId="ListLabel80">
    <w:name w:val="ListLabel 80"/>
    <w:qFormat/>
    <w:rsid w:val="00F932C5"/>
    <w:rPr>
      <w:rFonts w:cs="Symbol"/>
      <w:lang w:val="ru-RU" w:eastAsia="en-US" w:bidi="ar-SA"/>
    </w:rPr>
  </w:style>
  <w:style w:type="character" w:customStyle="1" w:styleId="ListLabel81">
    <w:name w:val="ListLabel 81"/>
    <w:qFormat/>
    <w:rsid w:val="00F932C5"/>
    <w:rPr>
      <w:rFonts w:cs="Symbol"/>
      <w:lang w:val="ru-RU" w:eastAsia="en-US" w:bidi="ar-SA"/>
    </w:rPr>
  </w:style>
  <w:style w:type="paragraph" w:customStyle="1" w:styleId="a3">
    <w:name w:val="Заголовок"/>
    <w:basedOn w:val="a"/>
    <w:next w:val="a4"/>
    <w:qFormat/>
    <w:rsid w:val="00F932C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2B43B0"/>
    <w:pPr>
      <w:ind w:left="153"/>
      <w:jc w:val="both"/>
    </w:pPr>
    <w:rPr>
      <w:sz w:val="28"/>
      <w:szCs w:val="28"/>
    </w:rPr>
  </w:style>
  <w:style w:type="paragraph" w:styleId="a5">
    <w:name w:val="List"/>
    <w:basedOn w:val="a4"/>
    <w:rsid w:val="00F932C5"/>
    <w:rPr>
      <w:rFonts w:cs="Arial"/>
    </w:rPr>
  </w:style>
  <w:style w:type="paragraph" w:customStyle="1" w:styleId="Caption">
    <w:name w:val="Caption"/>
    <w:basedOn w:val="a"/>
    <w:qFormat/>
    <w:rsid w:val="00F932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F932C5"/>
    <w:pPr>
      <w:suppressLineNumbers/>
    </w:pPr>
    <w:rPr>
      <w:rFonts w:cs="Arial"/>
    </w:rPr>
  </w:style>
  <w:style w:type="paragraph" w:styleId="a7">
    <w:name w:val="Title"/>
    <w:basedOn w:val="a"/>
    <w:uiPriority w:val="1"/>
    <w:qFormat/>
    <w:rsid w:val="002B43B0"/>
    <w:pPr>
      <w:spacing w:before="59"/>
      <w:ind w:left="2087" w:right="2138"/>
      <w:jc w:val="center"/>
    </w:pPr>
    <w:rPr>
      <w:b/>
      <w:bCs/>
      <w:sz w:val="36"/>
      <w:szCs w:val="36"/>
    </w:rPr>
  </w:style>
  <w:style w:type="paragraph" w:styleId="a8">
    <w:name w:val="List Paragraph"/>
    <w:basedOn w:val="a"/>
    <w:uiPriority w:val="1"/>
    <w:qFormat/>
    <w:rsid w:val="002B43B0"/>
    <w:pPr>
      <w:ind w:left="153" w:hanging="360"/>
    </w:pPr>
  </w:style>
  <w:style w:type="paragraph" w:customStyle="1" w:styleId="TableParagraph">
    <w:name w:val="Table Paragraph"/>
    <w:basedOn w:val="a"/>
    <w:uiPriority w:val="1"/>
    <w:qFormat/>
    <w:rsid w:val="002B43B0"/>
    <w:pPr>
      <w:ind w:left="107"/>
    </w:pPr>
  </w:style>
  <w:style w:type="table" w:customStyle="1" w:styleId="TableNormal">
    <w:name w:val="Table Normal"/>
    <w:uiPriority w:val="2"/>
    <w:semiHidden/>
    <w:unhideWhenUsed/>
    <w:qFormat/>
    <w:rsid w:val="002B43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7</cp:revision>
  <dcterms:created xsi:type="dcterms:W3CDTF">2025-05-14T08:39:00Z</dcterms:created>
  <dcterms:modified xsi:type="dcterms:W3CDTF">2026-04-02T09:16:00Z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2019-11-15T00:00:00Z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2025-05-14T00:00:00Z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2010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